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e28c" w14:textId="2e1e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по Жетитобинскому сельскому округу Жуалынского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Жетитобинского сельского округа Жуалынского района Жамбылской области от 23 ноября 2011 года № 21. Зарегистрировано Управлением юстиции Жуалынского района Жамбылской области 30 декабря 2011 года № 6-4-118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 – территориальном устройстве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Наименовать нижеследующие улицы по Жетитобинскому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селе Карикорган: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Мейман Кожаназарова;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Мадибек Усипбекова: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селе Тасбастау: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Баглан Усипбаева;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Юрий Гагарина: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селе Коныртобе: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Малдыбай Куттыбаева;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Абдалим Куттыбаева;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Бакытбек Баратулы;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Гани Досаева: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селе Шынбулак: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Абыралыулы Бектаналы;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Естайулы Курмаш;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Мырзатай: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селе Космурат: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Ракышулы Алтынбек: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Исполнение данного решения возложить на главного специалиста аппарата акима Жетитобинского сельского округа Кулжахан Зулумовну Куттумбетову.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после истечения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Аким сельского округа                      С.Усипбеков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