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de6e" w14:textId="995d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2011-2013 годы" от 24 декабря 2010 года № 35-3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декабря 2011 года № 43-4. Зарегистрировано Управлением  юстиции Жуалынского района Жамбылской области 24 декабря 2011 года за № 6-4-116. Утратило силу - Решением Жуалынского районного маслихата Жамбылской области от 15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Утратило силу - решением Жуалынского районного маслихата Жамбылской области от 15.05.2012 года № 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по представлению акима района от 5 декабря 2011 года № 05-1562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2011 - 2013 годы» (Зарегистрировано в Реестре государственной регистрации нормативных правовых актов № 6 – 4 -97, опубликованное в районной газете «Жаңа-өмір»-«Новая жизнь» от 18 января 2011 года № 4-5-6) внести внутренние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«625206 » заменить цифрами «624925»;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«32247 » заменить цифрами «31895»;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«1997» заменить цифрами «2630»;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Кананов                                 Е. Аманбеков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43-4 от 20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20"/>
        <w:gridCol w:w="753"/>
        <w:gridCol w:w="9562"/>
        <w:gridCol w:w="2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4 072 421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00"/>
        <w:gridCol w:w="896"/>
        <w:gridCol w:w="9036"/>
        <w:gridCol w:w="220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4 117 333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2 868 885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2 369 600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2 314 269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9524"/>
        <w:gridCol w:w="222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8"/>
        <w:gridCol w:w="9558"/>
        <w:gridCol w:w="21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-73 619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91"/>
        <w:gridCol w:w="521"/>
        <w:gridCol w:w="9900"/>
        <w:gridCol w:w="21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9074"/>
        <w:gridCol w:w="21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