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728d" w14:textId="fe87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"О районном бюджете на 2011-2013 годы" от 24 декабря 2010 года № 35-3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31 августа 2011 года № 41-5. Зарегистрировано Управлением  юстиции Жуалынского района Жамбылской области 8 сентября 2011 года за № 6-4-108. Утратило силу - Решением Жуалынского районного маслихата Жамбылской области от 15 мая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Сноска: Утратило силу - решением Жуалынского районного маслихата Жамбылской области от 15.05.2012 года № 5-6.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августа 2011 года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2011 - 2013 годы» (Зарегистрировано в реестре государственной регистрации нормативных правовых актов № 6-4-97, опубликованное в районной газете «Жаңа-өмір»-«Новая жизнь» от 18 января 2011 года № 4-5-6)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«4 053 327» заменить цифрами «4 056 707»;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«606473» заменить цифрами «614 273»;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«3 421 677» заменить цифрами «3 417 257»;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«4 098 239» заменить цифрами «4 101 619».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А.Кошкинбаева                              Е. Аманбеков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41-5 от 31 августа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35-3 от 24 декабря 2010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22"/>
        <w:gridCol w:w="755"/>
        <w:gridCol w:w="9377"/>
        <w:gridCol w:w="2119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4 056 707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614 273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419 591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386 992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3 417 257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3 417 257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682"/>
        <w:gridCol w:w="850"/>
        <w:gridCol w:w="8876"/>
        <w:gridCol w:w="21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4 101 619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238 995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15 387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14 767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67 985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64 793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1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126 264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123 184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</w:t>
            </w:r>
          </w:p>
        </w:tc>
      </w:tr>
      <w:tr>
        <w:trPr>
          <w:trHeight w:val="5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4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4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2875803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320234</w:t>
            </w:r>
          </w:p>
        </w:tc>
      </w:tr>
      <w:tr>
        <w:trPr>
          <w:trHeight w:val="1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320234</w:t>
            </w:r>
          </w:p>
        </w:tc>
      </w:tr>
      <w:tr>
        <w:trPr>
          <w:trHeight w:val="1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2390001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2336770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</w:t>
            </w:r>
          </w:p>
        </w:tc>
      </w:tr>
      <w:tr>
        <w:trPr>
          <w:trHeight w:val="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55919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55919</w:t>
            </w:r>
          </w:p>
        </w:tc>
      </w:tr>
      <w:tr>
        <w:trPr>
          <w:trHeight w:val="1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109649</w:t>
            </w:r>
          </w:p>
        </w:tc>
      </w:tr>
      <w:tr>
        <w:trPr>
          <w:trHeight w:val="7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40079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</w:t>
            </w:r>
          </w:p>
        </w:tc>
      </w:tr>
      <w:tr>
        <w:trPr>
          <w:trHeight w:val="1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189418</w:t>
            </w:r>
          </w:p>
        </w:tc>
      </w:tr>
      <w:tr>
        <w:trPr>
          <w:trHeight w:val="2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160852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7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1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9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</w:t>
            </w:r>
          </w:p>
        </w:tc>
      </w:tr>
      <w:tr>
        <w:trPr>
          <w:trHeight w:val="1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197290</w:t>
            </w:r>
          </w:p>
        </w:tc>
      </w:tr>
      <w:tr>
        <w:trPr>
          <w:trHeight w:val="4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4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62253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183861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98714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2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45634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119201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2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1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77767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77767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8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211262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211262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211262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49077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</w:tr>
      <w:tr>
        <w:trPr>
          <w:trHeight w:val="10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</w:tr>
      <w:tr>
        <w:trPr>
          <w:trHeight w:val="1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1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</w:t>
            </w:r>
          </w:p>
        </w:tc>
      </w:tr>
      <w:tr>
        <w:trPr>
          <w:trHeight w:val="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4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4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8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51"/>
        <w:gridCol w:w="497"/>
        <w:gridCol w:w="9013"/>
        <w:gridCol w:w="20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640"/>
        <w:gridCol w:w="9383"/>
        <w:gridCol w:w="213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-73619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309"/>
        <w:gridCol w:w="662"/>
        <w:gridCol w:w="8682"/>
        <w:gridCol w:w="2147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90"/>
        <w:gridCol w:w="891"/>
        <w:gridCol w:w="8883"/>
        <w:gridCol w:w="21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41-5 от 31 августа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2501"/>
        <w:gridCol w:w="1809"/>
        <w:gridCol w:w="1701"/>
        <w:gridCol w:w="1441"/>
        <w:gridCol w:w="1701"/>
        <w:gridCol w:w="1962"/>
      </w:tblGrid>
      <w:tr>
        <w:trPr>
          <w:trHeight w:val="75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 социальной помощи нуждающимся гражданам на дому»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государственных органов»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«Функционирование системы водоснабжения и водоотведения»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Нурлыкентский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Шакпакатинский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Кызыл-арыкский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Жетитобинский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Кокбастауский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Куренбельский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Кошкаратинский сельский окруі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Биликульский сельский округ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