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f4c7" w14:textId="028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2011-2013 годы" от 24 декабря 2010 года № 35-3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июля 2011 года № 40-3. Зарегистрировано Управлением  юстиции Жуалынского района Жамбылской области 5 августа 2011 года за № 6-4-107.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2011 - 2013 годы» (Зарегистрировано в реестре государственной регистрации нормативных правовых актов № 6-4-97, опубликованное в районной газете «Жаңа-өмір»-«Новая жизнь» от 18 января 2011 года № 4-5-6)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«7000» заменить цифрами «8000».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Кошкимбаева                             Е. Аманбеков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 от 29 июля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16"/>
        <w:gridCol w:w="1313"/>
        <w:gridCol w:w="8378"/>
        <w:gridCol w:w="2392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606 473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419 591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3 421 677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3 421 677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81"/>
        <w:gridCol w:w="931"/>
        <w:gridCol w:w="8163"/>
        <w:gridCol w:w="26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4098239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126264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2876560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313431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313431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2397561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2344330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55919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2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189090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93450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15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73"/>
        <w:gridCol w:w="1474"/>
        <w:gridCol w:w="494"/>
        <w:gridCol w:w="7393"/>
        <w:gridCol w:w="26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00"/>
        <w:gridCol w:w="900"/>
        <w:gridCol w:w="7966"/>
        <w:gridCol w:w="27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-73619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01"/>
        <w:gridCol w:w="901"/>
        <w:gridCol w:w="7966"/>
        <w:gridCol w:w="2770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00"/>
        <w:gridCol w:w="900"/>
        <w:gridCol w:w="7945"/>
        <w:gridCol w:w="27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 от 28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2142"/>
        <w:gridCol w:w="1944"/>
        <w:gridCol w:w="1686"/>
        <w:gridCol w:w="1172"/>
        <w:gridCol w:w="1429"/>
        <w:gridCol w:w="2524"/>
      </w:tblGrid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городарайонного значения, поселка, аула (села),аульного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003«Оказание социальной помощи нуждающимся гражданам на дому»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«Функционирование системы водоснабжения и водоотведения»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