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2aef5" w14:textId="c32ae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лиц, освобожденных из мест лишения свободы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Жуалынского районного акимата Жамбылской области от 29 апреля 2011 года № 162. Зарегистрировано Управлением юстиции Жуалынского района Жамбылской области 1 июня 2011 года за № 6-4-105. Утратило силу постановлением акимата Жуалынского района Жамбылской области от 22 сентября 2017 года № 235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Жуалынского района Жамбылской области от 22.09.2017 </w:t>
      </w:r>
      <w:r>
        <w:rPr>
          <w:rFonts w:ascii="Times New Roman"/>
          <w:b w:val="false"/>
          <w:i w:val="false"/>
          <w:color w:val="ff0000"/>
          <w:sz w:val="28"/>
        </w:rPr>
        <w:t>№ 235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5-5) </w:t>
      </w:r>
      <w:r>
        <w:rPr>
          <w:rFonts w:ascii="Times New Roman"/>
          <w:b w:val="false"/>
          <w:i w:val="false"/>
          <w:color w:val="000000"/>
          <w:sz w:val="28"/>
        </w:rPr>
        <w:t>статьи - 7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районный акимат </w:t>
      </w:r>
      <w:r>
        <w:rPr>
          <w:rFonts w:ascii="Times New Roman"/>
          <w:b/>
          <w:i w:val="false"/>
          <w:color w:val="000000"/>
          <w:sz w:val="28"/>
        </w:rPr>
        <w:t>ПОСТАНОВИЛ: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квоту рабочих мест для лиц, освобожденных из мест лишения свободы в размере одного процента.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заместителя акима Адилбакова Айбар Кунтуовича.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Карашолаков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