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1b4d6" w14:textId="fb1b4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24 декабря 2010 года № 37-12 "Об утверждении Правил оказания жилищной помощи малообеспеченным семьям (гражданам) по Жамбылскому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14 декабря 2011 года № 47-6. Зарегистрировано Управлением Юстиции Жамбылского района 05 января 2012 года за № 6-3-133. Утратило силу решением маслихата Жамбылского района Жамбылской области от 14 декабря 2012 года № 13-11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Утратило силу решением маслихата Жамбылского района Жамбылской области от 14.12.2012 года </w:t>
      </w:r>
      <w:r>
        <w:rPr>
          <w:rFonts w:ascii="Times New Roman"/>
          <w:b w:val="false"/>
          <w:i w:val="false"/>
          <w:color w:val="ff0000"/>
          <w:sz w:val="28"/>
        </w:rPr>
        <w:t>№ 13-11</w:t>
      </w:r>
      <w:r>
        <w:rPr>
          <w:rFonts w:ascii="Times New Roman"/>
          <w:b w:val="false"/>
          <w:i w:val="false"/>
          <w:color w:val="ff0000"/>
          <w:sz w:val="28"/>
        </w:rPr>
        <w:t>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- 97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«О жилищных отношениях» и Закона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Жамбылского районного маслихата от 24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37-12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оказания жилищной помощи малообеспеченным семьям (гражданам) по Жамбылскому району» (зарегистрировано в Реестре государственной регистрации нормативных правовых актов за № 6-3-126, опубликовано 29 января 2011 года в газете «Шұғыла-Радуга» № 9 (4884)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«капитального ремонта и (или) взносов на накопление средств на капитальный ремонт общего имущества объектов кондоминиума» заменить словами «расходов на содержание жилого дома (жилого здания)»;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«капитального ремонта и (или) взносов на накопление средств на капитальный ремонт общего имущества объектов кондоминиума» заменить словами «на содержание жилого дома (жилого здания)»;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слова "городской"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вопросам социально-экономического развития территории, по бюджету и местным налогам.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Жамбылского                                Жамбылского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К.Елубаев                                  А.Мантеев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