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5140" w14:textId="edc5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14 декабря 2011 года № 47-3. Зарегистрировано Управлением юстиции Жамбылского района 23 декабря 2011 года за № 6-3-132.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7 680 758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1 158 438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– 6 473 883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7 705 152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13 079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- 57 783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57 783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24 270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35 555 тысяч тенге.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Жамбылского районного маслихата от 06.03.2012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11.04.2012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10.05.2012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01.08.2012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09.10.2012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02.11.2012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30.11.2012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субвенции на 2012 год из областного бюджета районному бюджету в сумме 3 614 115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связи с передачей Кумшагальского сельского округа городу Тараз в соответствии с Постановлением Правительства Республики Казахстан от 23 февраля 2010 года за 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изменении административных границ города Тараз и Байзакского, Жамбылского районов Жамбылской области» размер бюджетных изъятий из районного бюджета на 2012 год составляет 395 297 тысяч тенге.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Жамбылского районного маслихата от 06.03.2012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11.04.2012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2012 год предусмотрены целевые трансферты на развитие из республиканского бюджета на общую сумму 1 913 218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Жамбылского районного маслихата от 11.04.2012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10.05.2012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09.10.2012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30.11.2012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2012 год предусмотрены целевые трансферты развития из областного бюджета на общую сумму 160 981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Жамбылского районного маслихата от 06.03.2012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11.04.2012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10.05.2012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01.08.2012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09.10.2012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30.11.2012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12-2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2012 год предусмотрены целевые текущие трансферты из республиканского бюджета на общую сумму  480 086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Жамбылского районного маслихата от 11.04.2012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01.08.2012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30.11.2012 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2012 год предусмотрены целевые текущие трансферты из областного бюджета на общую сумму 305 483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Жамбылского районного маслихата от 11.04.2012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01.08.2012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30.11.2012 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2012 год предусмотрены кредиты из республиканского бюджета на сумму 24 270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Жамбылского районного маслихата от 11.04.2012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30.11.2012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2012 год в размере – 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на 2012 год, не подлежащих секвестру в процессе исполнения местного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объемы поступлений в бюджет района от продажи земельных участков сельскохозяйственного назначения на 2012 год в размере - 0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бюджетные программы каждого поселка, аула (села), аульного (сельского) округа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развития на 2012 год, реализуемых за счет местного и республиканского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                     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Елубаев                                 А. Мантеев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47-3 от 14 декабря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внесенной решением Жамбылского районного маслихата от 30.11.2012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70"/>
        <w:gridCol w:w="787"/>
        <w:gridCol w:w="8640"/>
        <w:gridCol w:w="224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7 680 758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1 158 438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247 504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247 504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194 499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194 499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534 974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175 339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166 483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</w:t>
            </w:r>
          </w:p>
        </w:tc>
      </w:tr>
      <w:tr>
        <w:trPr>
          <w:trHeight w:val="7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6 473 883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6 473 883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6 473 883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542"/>
        <w:gridCol w:w="224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тысяч тенге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7 705 152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346 590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90 025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211 601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209 453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4 704 587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622 443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459 952</w:t>
            </w:r>
          </w:p>
        </w:tc>
      </w:tr>
      <w:tr>
        <w:trPr>
          <w:trHeight w:val="20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 центров, школ-интернатов общего типа, специальных (коррекционных) специализированных для одаренных детей, организации образования для детей сирот и детей, оставщихся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156 891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2 683 584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2 590 335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 среднего, общего среднего образования: школы, школы-интернаты:(общего типа, специальных (коррекционных) специализированных для одаренных детей организации для детей-сирот и детей оставщихся без попечения родителей)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242 788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113 199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1 155 772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1 155 772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278 638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248 123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13 329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1 344 203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24 080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1 067 892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1 061 160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39 087</w:t>
            </w:r>
          </w:p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18 839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219 814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99 403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99 403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в сфере молодежной политики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12 139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210 639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171 408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171 408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</w:t>
            </w:r>
          </w:p>
        </w:tc>
      </w:tr>
      <w:tr>
        <w:trPr>
          <w:trHeight w:val="14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3 148</w:t>
            </w:r>
          </w:p>
        </w:tc>
      </w:tr>
      <w:tr>
        <w:trPr>
          <w:trHeight w:val="1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14 194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1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397 914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397 914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395 297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647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730"/>
        <w:gridCol w:w="205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647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9"/>
        <w:gridCol w:w="8543"/>
        <w:gridCol w:w="199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813"/>
        <w:gridCol w:w="197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Поступлениями от продажи финансовых активов государства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Поступлениями от продажи финансовых активов государства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897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-57 783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897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</w:p>
        </w:tc>
      </w:tr>
      <w:tr>
        <w:trPr>
          <w:trHeight w:val="1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35 555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47-3 от 14 декабря 2011 года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2012 год, не подлежащих секвестру в процессе исполнения местного бюджета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20"/>
        <w:gridCol w:w="721"/>
        <w:gridCol w:w="1122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47-3 от 14 декабря 2011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района от продажи земельных участков сельскохозяйственного назначения на 2012 год в размере - 0 тысяча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3"/>
        <w:gridCol w:w="655"/>
        <w:gridCol w:w="2196"/>
        <w:gridCol w:w="7562"/>
        <w:gridCol w:w="148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47-3 от 14 декабря 2011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аула (села), 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внесенной решением Жамбылского районного маслихата от 02.11.2012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840"/>
        <w:gridCol w:w="2495"/>
        <w:gridCol w:w="1588"/>
        <w:gridCol w:w="1934"/>
        <w:gridCol w:w="2366"/>
        <w:gridCol w:w="2086"/>
      </w:tblGrid>
      <w:tr>
        <w:trPr>
          <w:trHeight w:val="75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поселка, аула (села), аульного (сельского)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</w:p>
        </w:tc>
      </w:tr>
      <w:tr>
        <w:trPr>
          <w:trHeight w:val="3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"Оказание социальной помощи нуждающимся гражданам на дому"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Асинского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25 656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Айшабибинского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Акбастауского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Акбулымского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Бесагашского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Гродековского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Жамбылского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Каройского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Кызылкайнарского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Каратюбинского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Каракемирского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Колькайнарского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Ерназарнского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Урнекского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Пионерского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Полаткосщинского аульного округа"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55 709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3585"/>
        <w:gridCol w:w="2373"/>
        <w:gridCol w:w="2288"/>
        <w:gridCol w:w="2650"/>
        <w:gridCol w:w="2461"/>
      </w:tblGrid>
      <w:tr>
        <w:trPr>
          <w:trHeight w:val="75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поселка, аула (села), аульного (сельского)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</w:p>
        </w:tc>
      </w:tr>
      <w:tr>
        <w:trPr>
          <w:trHeight w:val="59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Асинского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Айшабибинского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Акбастауского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Акбулымского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Бесагашского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Гродековского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Жамбылского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Каройского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Кызылкайнарского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Каратюбинского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Каракемирского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Колькайнарского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Ерназарнского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Урнекского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Пионерского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Полаткосщинского аульного округа"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47-3 от 14 декабря 2011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2012 год, реализуемых за счет местного и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внесенной решением Жамбылского районного маслихата от 06.03.2012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22"/>
        <w:gridCol w:w="681"/>
        <w:gridCol w:w="1109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47-3 от декабря 2011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3"/>
        <w:gridCol w:w="667"/>
        <w:gridCol w:w="9310"/>
        <w:gridCol w:w="205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тысяча 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6 319 813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1 023 455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175 789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175 789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125 755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125 755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590 683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538 606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5 272 606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5 272 606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5 272 606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975"/>
        <w:gridCol w:w="393"/>
        <w:gridCol w:w="8593"/>
        <w:gridCol w:w="193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тысяч тенге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6307 327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340 121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312 621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75 712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7 517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209 553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205 696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13 355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4 104 051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457 472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457 472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401 872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2 962 018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2 962 018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2 856 478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45 432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684 561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533 329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533 329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151 232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34 134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271 665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246 288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235 093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14 141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109 179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12 737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749 228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599 292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571 432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564 154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61 679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41 899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219484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105 099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105 099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66 236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48 031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33 172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56 117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47 196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12 349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108 246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108 246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33 749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74 497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74 497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20 726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381 214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381 214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381 214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13 079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61"/>
        <w:gridCol w:w="561"/>
        <w:gridCol w:w="9985"/>
        <w:gridCol w:w="157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8"/>
        <w:gridCol w:w="624"/>
        <w:gridCol w:w="9900"/>
        <w:gridCol w:w="146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40"/>
        <w:gridCol w:w="540"/>
        <w:gridCol w:w="10048"/>
        <w:gridCol w:w="15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30"/>
        <w:gridCol w:w="772"/>
        <w:gridCol w:w="9415"/>
        <w:gridCol w:w="153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561"/>
        <w:gridCol w:w="540"/>
        <w:gridCol w:w="9880"/>
        <w:gridCol w:w="161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-22 608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51"/>
        <w:gridCol w:w="772"/>
        <w:gridCol w:w="9500"/>
        <w:gridCol w:w="161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47-3 от декабря 2011 года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24"/>
        <w:gridCol w:w="667"/>
        <w:gridCol w:w="9225"/>
        <w:gridCol w:w="20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сумма тысяч тенге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7 152 091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631 895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576 307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127 259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118 955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</w:t>
            </w:r>
          </w:p>
        </w:tc>
      </w:tr>
      <w:tr>
        <w:trPr>
          <w:trHeight w:val="10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7 884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6 054 437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6 054 437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30"/>
        <w:gridCol w:w="793"/>
        <w:gridCol w:w="9078"/>
        <w:gridCol w:w="203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тенге сумма тысяч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7 139 605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462 068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424 454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 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116 913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103 725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287 087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281 803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18 266</w:t>
            </w:r>
          </w:p>
        </w:tc>
      </w:tr>
      <w:tr>
        <w:trPr>
          <w:trHeight w:val="10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19 348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19 348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19 008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5 041 811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572 981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572 981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517 381</w:t>
            </w:r>
          </w:p>
        </w:tc>
      </w:tr>
      <w:tr>
        <w:trPr>
          <w:trHeight w:val="10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55 600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4 121 697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4 121 697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3 890 495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62 242</w:t>
            </w:r>
          </w:p>
        </w:tc>
      </w:tr>
      <w:tr>
        <w:trPr>
          <w:trHeight w:val="10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347 133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236 511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236 511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110 622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76 488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34 134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362 381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327 615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312 278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55 328</w:t>
            </w:r>
          </w:p>
        </w:tc>
      </w:tr>
      <w:tr>
        <w:trPr>
          <w:trHeight w:val="10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149 575</w:t>
            </w:r>
          </w:p>
        </w:tc>
      </w:tr>
      <w:tr>
        <w:trPr>
          <w:trHeight w:val="13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17 764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34 766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34 766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32 588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292 124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22 955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92 412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38 168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17 6757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144 224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57 402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24 272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300 323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143 985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143 985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143 985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65 802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64 876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24 941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10 360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28 526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64 657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21 625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36 356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36 356</w:t>
            </w:r>
          </w:p>
        </w:tc>
      </w:tr>
      <w:tr>
        <w:trPr>
          <w:trHeight w:val="13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81 089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81 089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46 236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46 236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19 786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19 786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404 898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404 898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404 898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13 079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20"/>
        <w:gridCol w:w="815"/>
        <w:gridCol w:w="9599"/>
        <w:gridCol w:w="161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98"/>
        <w:gridCol w:w="899"/>
        <w:gridCol w:w="9014"/>
        <w:gridCol w:w="174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98"/>
        <w:gridCol w:w="899"/>
        <w:gridCol w:w="8972"/>
        <w:gridCol w:w="178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898"/>
        <w:gridCol w:w="899"/>
        <w:gridCol w:w="8656"/>
        <w:gridCol w:w="182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</w:p>
        </w:tc>
      </w:tr>
      <w:tr>
        <w:trPr>
          <w:trHeight w:val="6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</w:p>
        </w:tc>
      </w:tr>
      <w:tr>
        <w:trPr>
          <w:trHeight w:val="4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98"/>
        <w:gridCol w:w="899"/>
        <w:gridCol w:w="8951"/>
        <w:gridCol w:w="180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-22 608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31"/>
        <w:gridCol w:w="731"/>
        <w:gridCol w:w="9303"/>
        <w:gridCol w:w="17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