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860c" w14:textId="4a68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Жамбылского районного маслихата от 24 декабря 2010 года № 37-3 "О бюджете района на 2011-2013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04 ноября 2011 года № 46-2. Зарегистрировано Управлением Юстиции Жамбылского района 09 ноября 2011 года за № 6-3-131.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 (зарегистрированное в Реестре государственной регистрации нормативных правовых актов за № 1797),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 в в Реестре государственной регистрации нормативных правовых актов за № 1768, опубликованное в газете «Шуғыла-Радуга» от 6 января 2011 года № 1-2)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«5 721 530» заменить цифрами «5 959 626»;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«762 712» заменить цифрами «827 844»;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«14 871» заменить цифрами «19 725»;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«5 471» заменить цифрами «6 155»;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«4 938 476» заменить цифрами «5 105 902»;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«5 720 850» заменить цифрами «5 962 646»;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«28 657» заменить цифрами «24 957»;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«28 657» заменить цифрами «24 957»;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«12 810» заменить цифрами «85 400»;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«5000» заменить цифрами «2 000»;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школы на 600 мест в селе Аса 100 000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«271 500» заменить цифрами «258 780»;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«58 000» заменить цифрами «51 983»;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«85 367» заменить цифрами «93 433»;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«6-1. Принять во внимание, что целевые трансферты на развитие из областного бюджета в сумме 11 111 тысяч тенге являются софинансированием к целевым трансфертам из республиканского бюджета на строительство школы на 600 мест в селе Аса в сумме 100 000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«2 553» заменить цифрами «3 082»;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«43 617» заменить цифрами «42 882»;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«8 194» заменить цифрами «8 140»;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«16 623» заменить цифрами «15 942»;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«114 032» заменить цифрами «113 894»;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«1 950» заменить цифрами «2 312»;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«1 800» заменить цифрами «1 400»;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«914» заменить цифрами «814»;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«3 850» заменить цифрами «1 300».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Елубаев                                 А. Мантеев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46-2 от 04 ноября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Жамбылского района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377"/>
        <w:gridCol w:w="9418"/>
        <w:gridCol w:w="209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5 959 626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827 844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150 672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150 672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114 521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500 054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56 678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48 653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5 105 902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5 105 902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5 105 902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902"/>
        <w:gridCol w:w="902"/>
        <w:gridCol w:w="8649"/>
        <w:gridCol w:w="2099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5 962 646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298 624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177 433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175 168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3 556 939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315 258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315 258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2 709 616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2 673 960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35 656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увеличение надбавки учителям школ и воспитателям детских дошкольных учреждении за квалификационные категории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409 066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409 066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224 545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195 133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26 954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315 845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1 034 906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</w:p>
        </w:tc>
      </w:tr>
      <w:tr>
        <w:trPr>
          <w:trHeight w:val="9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942 544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942 544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</w:p>
        </w:tc>
      </w:tr>
      <w:tr>
        <w:trPr>
          <w:trHeight w:val="15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273 916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204 618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152 397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– 2020»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8"/>
        <w:gridCol w:w="899"/>
        <w:gridCol w:w="8635"/>
        <w:gridCol w:w="212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8"/>
        <w:gridCol w:w="899"/>
        <w:gridCol w:w="8698"/>
        <w:gridCol w:w="20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9"/>
        <w:gridCol w:w="899"/>
        <w:gridCol w:w="8614"/>
        <w:gridCol w:w="214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8"/>
        <w:gridCol w:w="899"/>
        <w:gridCol w:w="8593"/>
        <w:gridCol w:w="21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8"/>
        <w:gridCol w:w="899"/>
        <w:gridCol w:w="8614"/>
        <w:gridCol w:w="214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государства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-33 877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96"/>
        <w:gridCol w:w="896"/>
        <w:gridCol w:w="8608"/>
        <w:gridCol w:w="215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46-2 от 04 ноября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445"/>
        <w:gridCol w:w="2621"/>
        <w:gridCol w:w="2600"/>
        <w:gridCol w:w="2415"/>
        <w:gridCol w:w="1753"/>
      </w:tblGrid>
      <w:tr>
        <w:trPr>
          <w:trHeight w:val="255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(сельской)" местности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175 168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434"/>
        <w:gridCol w:w="1502"/>
        <w:gridCol w:w="2438"/>
        <w:gridCol w:w="1807"/>
        <w:gridCol w:w="1715"/>
        <w:gridCol w:w="1887"/>
      </w:tblGrid>
      <w:tr>
        <w:trPr>
          <w:trHeight w:val="75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"Обеспечение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