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e652" w14:textId="105e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районного маслихата от 24 декабря 2010 года № 37-3 "О бюджете района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05 сентября 2011 года № 44-2. Зарегистрировано Управлением Юстиции Жамбылского района Жамбылской области 9 сентября 2011 года № 6-3-130.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18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регистраций нормативных правовых актов за № 1793),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Жамбылского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года» (зарегистрированное в Реестре государственной регистрации нормативных правовых актов за № 1768 опубликованное в газете «Шұғыла-Радуга» от 6 января 2011года № 1-2) следующие изменения и дополнение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«5 737 439» заменить цифрами «5 721 530»;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«765 227» заменить цифрами «762 712»;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«12 327» заменить цифрами «14 871»;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5 500»заменить цифрами «5 471»;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«4 954 385» заменить цифрами «4 938 476»;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«5 742 159» заменить цифрами «5 720 850»;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«23 257» заменить цифрами «28 657»;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цифра «0» заменить цифрами «28 657»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«12 000» заменить цифрами «11 760»;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«7 800» заменить цифрами «7 488»;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«157 393» заменить цифрами «154 165»;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«58 462» заменить цифрами «58 000»;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«165035» заменить цифрами «114032»;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«20 362» заменить цифрами «10 362»;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«1320» заменить цифрами «1 800»;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«89 400» заменить цифрами «86 339»;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«Центру занятости на установку спутниковой связи и абонентскую плату – 914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«3 850».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Н.Укубаев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Мантеев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44-2 от 05 сентября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37-3 от 24 декабря 2010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2011-2013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"/>
        <w:gridCol w:w="1232"/>
        <w:gridCol w:w="143"/>
        <w:gridCol w:w="287"/>
        <w:gridCol w:w="1183"/>
        <w:gridCol w:w="17"/>
        <w:gridCol w:w="24"/>
        <w:gridCol w:w="24"/>
        <w:gridCol w:w="2"/>
        <w:gridCol w:w="2"/>
        <w:gridCol w:w="3185"/>
        <w:gridCol w:w="2397"/>
        <w:gridCol w:w="4"/>
        <w:gridCol w:w="12"/>
        <w:gridCol w:w="287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увеличение надбавки учителям школ и воспитателям детских дошкольных учреждении за квалификационные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функции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44-2 от 05 сентября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37-3 от 24 декабря 2010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35"/>
        <w:gridCol w:w="3632"/>
        <w:gridCol w:w="1744"/>
        <w:gridCol w:w="2493"/>
        <w:gridCol w:w="1451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(сельской)"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504"/>
        <w:gridCol w:w="1491"/>
        <w:gridCol w:w="1592"/>
        <w:gridCol w:w="3169"/>
        <w:gridCol w:w="1491"/>
        <w:gridCol w:w="1492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"Обеспечение функционирования автомобильных дорог в городах районного значения, поселках, аулах (селах), аульных (сельских)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