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bab" w14:textId="aefa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районного маслихата от 24 декабря 2010 года № 37-3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29 марта 2011 года № 39-4. Зарегистрировано Управлением Юстиции Жамбылского района 06 апреля 2011 года за № 6-3-127.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1768, опубликованное в газете «Шугыла-Радуга» от 6 января 2011 года № 1-2)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«5564377» заменить цифрами «5720787»;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«4866046» заменить цифрами «5022456»;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«5573906» заменить на цифры «5723764»;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«5500» заменить цифрами «5900»;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«0» заменить цифрами «25000»;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«-15429» заменить цифрами «-33877»;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«15429» заменить цифрами «33877»;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«18448»;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разработку проектно-сметной документации проекта реконструкции систем водоснабжения села Пригородное (Қаламаны) 10500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систем водоснабжения села Айша биби 10200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«Занятости–2020» в сумме 5 000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«91333» заменить цифрами «85367»;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«110117» заменить цифрами «168523»;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бюджете района на 2011 год предусмотрены текущие трансферты из республиканского бюджета на увеличение надбавок за квалификационные категории учителям школ и воспитателям учреждений дошкольного образования в сумме 34156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«58400» заменить цифрами «61064»;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В бюджете района на 2011 год предусмотрены текущие трансферты из республиканского бюджета на организацию и проведение идентификации сельскохозяйственных животных в сумме 29911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В бюджете района на 2011 год предусмотрены текущие трансферты из республиканского бюджета на проведение мероприятий в рамках программы «Занятости-2020», а именно на обеспечение деятельности центров занятости в сумме 11539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«2010 год» заменить словами «2011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названного решения изложить в новой редакции согласно приложениям 1, 2 и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Жумаханов                               А. Мантеев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39-4 от 29 марта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70"/>
        <w:gridCol w:w="627"/>
        <w:gridCol w:w="8965"/>
        <w:gridCol w:w="203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5 720 787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680 826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108 372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108 372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93 525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93 525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426 056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381 313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33 300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45 746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39 687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13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4 609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3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местного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4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6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10 530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  <w:tr>
        <w:trPr>
          <w:trHeight w:val="25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  <w:tr>
        <w:trPr>
          <w:trHeight w:val="7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902"/>
        <w:gridCol w:w="902"/>
        <w:gridCol w:w="8480"/>
        <w:gridCol w:w="201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5 723 764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288 662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63 597</w:t>
            </w:r>
          </w:p>
        </w:tc>
      </w:tr>
      <w:tr>
        <w:trPr>
          <w:trHeight w:val="1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176 231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173 901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3 391 948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334 943</w:t>
            </w:r>
          </w:p>
        </w:tc>
      </w:tr>
      <w:tr>
        <w:trPr>
          <w:trHeight w:val="46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334 943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2 651 988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2 615 563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36 425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100 397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9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22 627</w:t>
            </w:r>
          </w:p>
        </w:tc>
      </w:tr>
      <w:tr>
        <w:trPr>
          <w:trHeight w:val="18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увеличение надбавки учителям школ и воспитателям детских дошкольных учреждении за квалификационные категории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34 156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304 020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304 020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242 519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7 268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18 154</w:t>
            </w:r>
          </w:p>
        </w:tc>
      </w:tr>
      <w:tr>
        <w:trPr>
          <w:trHeight w:val="9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4 717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12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20 351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19 121</w:t>
            </w:r>
          </w:p>
        </w:tc>
      </w:tr>
      <w:tr>
        <w:trPr>
          <w:trHeight w:val="1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303 581</w:t>
            </w:r>
          </w:p>
        </w:tc>
      </w:tr>
      <w:tr>
        <w:trPr>
          <w:trHeight w:val="7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31 639</w:t>
            </w:r>
          </w:p>
        </w:tc>
      </w:tr>
      <w:tr>
        <w:trPr>
          <w:trHeight w:val="6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157 393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16 843</w:t>
            </w:r>
          </w:p>
        </w:tc>
      </w:tr>
      <w:tr>
        <w:trPr>
          <w:trHeight w:val="5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6 449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37 201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71 248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44 777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44 577</w:t>
            </w:r>
          </w:p>
        </w:tc>
      </w:tr>
      <w:tr>
        <w:trPr>
          <w:trHeight w:val="3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1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3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17 973</w:t>
            </w:r>
          </w:p>
        </w:tc>
      </w:tr>
      <w:tr>
        <w:trPr>
          <w:trHeight w:val="9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986 112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41 463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6 052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 сельскохозяйственных животных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29 911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853 670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853 670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10 641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75 158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24 543</w:t>
            </w:r>
          </w:p>
        </w:tc>
      </w:tr>
      <w:tr>
        <w:trPr>
          <w:trHeight w:val="12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19 413</w:t>
            </w:r>
          </w:p>
        </w:tc>
      </w:tr>
      <w:tr>
        <w:trPr>
          <w:trHeight w:val="10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273 791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69 039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69 039</w:t>
            </w:r>
          </w:p>
        </w:tc>
      </w:tr>
      <w:tr>
        <w:trPr>
          <w:trHeight w:val="6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146 052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46 782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</w:t>
            </w:r>
          </w:p>
        </w:tc>
      </w:tr>
      <w:tr>
        <w:trPr>
          <w:trHeight w:val="30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6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</w:p>
        </w:tc>
      </w:tr>
      <w:tr>
        <w:trPr>
          <w:trHeight w:val="1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13 887</w:t>
            </w:r>
          </w:p>
        </w:tc>
      </w:tr>
      <w:tr>
        <w:trPr>
          <w:trHeight w:val="4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7 671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4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кредитование: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69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3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1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46"/>
        <w:gridCol w:w="899"/>
        <w:gridCol w:w="8740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645"/>
        <w:gridCol w:w="1150"/>
        <w:gridCol w:w="8473"/>
        <w:gridCol w:w="203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9"/>
        <w:gridCol w:w="899"/>
        <w:gridCol w:w="8487"/>
        <w:gridCol w:w="2017"/>
      </w:tblGrid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государства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-33 877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бюджета: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9"/>
        <w:gridCol w:w="899"/>
        <w:gridCol w:w="8487"/>
        <w:gridCol w:w="20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1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программы, направленные на реализацию бюджетных инвестиционных проектов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881"/>
        <w:gridCol w:w="882"/>
        <w:gridCol w:w="1031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1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занятости-2020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39-4 от 29 марта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37-3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программа района в городе, города районного значения, поселков,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784"/>
        <w:gridCol w:w="2418"/>
        <w:gridCol w:w="1367"/>
        <w:gridCol w:w="1672"/>
        <w:gridCol w:w="1668"/>
        <w:gridCol w:w="1541"/>
      </w:tblGrid>
      <w:tr>
        <w:trPr>
          <w:trHeight w:val="75" w:hRule="atLeast"/>
        </w:trPr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005" Организация бесплатного подвоза учащихся до школы и обратно в аульной (сельской местности)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«Освещение улиц населенных пунктов»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743"/>
        <w:gridCol w:w="2606"/>
        <w:gridCol w:w="2482"/>
        <w:gridCol w:w="2254"/>
        <w:gridCol w:w="1404"/>
      </w:tblGrid>
      <w:tr>
        <w:trPr>
          <w:trHeight w:val="75" w:hRule="atLeast"/>
        </w:trPr>
        <w:tc>
          <w:tcPr>
            <w:tcW w:w="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</w:p>
        </w:tc>
      </w:tr>
      <w:tr>
        <w:trPr>
          <w:trHeight w:val="23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Колькайнарский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Кумшагальский аульный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сельский округ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