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5986" w14:textId="74a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20 декабря 2011 года № 47-3. Зарегистрировано Управлением юстиции Байзакского района 23 декабря 2011 года за № 6-2-133.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 – 2014 годы согласно приложениям 1, 2, 3,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6 529 196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5 695 014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6 567 444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19 407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- 57 655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  57 655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Байзакского  районного маслихата от 14.03.2012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13.04.2012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10.05.2012 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27.06.2012 </w:t>
      </w:r>
      <w:r>
        <w:rPr>
          <w:rFonts w:ascii="Times New Roman"/>
          <w:b w:val="false"/>
          <w:i w:val="false"/>
          <w:color w:val="00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03.08.2012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27.11.2012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областного бюджета в районный бюджет на 2012 год установлено в размере 3 735 014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на 2012 – 2014 годы норматив распределения в районный бюджет поступлений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в размере 16 200 тысяч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Байзакского  районного маслихата от 14.03.2012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местных бюджетных программ, не подлежащих секвестру в процессе исполнения местного бюджета на 2012 год утвердить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Размеры поступлений в 2012 году от продажи земельных участков сельскохозяйственного назначения в Национальный фонд Республики Казахстан утвердить в соответствии с приложением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 на 2012 год по аульным (сельским) округам утвердить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государстсвенной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Есимов                                  А. Унетаева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47-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Байзакского районного маслихата от 27.11.2012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44"/>
        <w:gridCol w:w="644"/>
        <w:gridCol w:w="9748"/>
        <w:gridCol w:w="20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тыс тенге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6 529 196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823 141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517 778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454 977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8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5 695 014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5 695 014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5 695 014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50"/>
        <w:gridCol w:w="792"/>
        <w:gridCol w:w="9615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6 567 444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4 768 696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561 254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298 276</w:t>
            </w:r>
          </w:p>
        </w:tc>
      </w:tr>
      <w:tr>
        <w:trPr>
          <w:trHeight w:val="12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категориювоспитателям детских садов, мини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3 389 312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3 220 176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93 011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9833"/>
        <w:gridCol w:w="20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603"/>
        <w:gridCol w:w="9846"/>
        <w:gridCol w:w="20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7"/>
        <w:gridCol w:w="898"/>
        <w:gridCol w:w="9383"/>
        <w:gridCol w:w="20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9895"/>
        <w:gridCol w:w="201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9916"/>
        <w:gridCol w:w="19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686"/>
        <w:gridCol w:w="9833"/>
        <w:gridCol w:w="19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47-3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7"/>
        <w:gridCol w:w="647"/>
        <w:gridCol w:w="9356"/>
        <w:gridCol w:w="238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тыс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5 670 370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782 751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466 748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4 879 159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4 879 159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10"/>
        <w:gridCol w:w="836"/>
        <w:gridCol w:w="9067"/>
        <w:gridCol w:w="24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тыс. тенге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5 670 370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194 293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4 092 485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588 757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3 258 152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3 053 773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57 225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352 692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94 415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27 015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453 076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453 076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453 076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8828"/>
        <w:gridCol w:w="24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897"/>
        <w:gridCol w:w="9123"/>
        <w:gridCol w:w="237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8913"/>
        <w:gridCol w:w="232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8892"/>
        <w:gridCol w:w="23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8976"/>
        <w:gridCol w:w="22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97"/>
        <w:gridCol w:w="897"/>
        <w:gridCol w:w="8702"/>
        <w:gridCol w:w="22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1149"/>
        <w:gridCol w:w="8934"/>
        <w:gridCol w:w="23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 № 47-3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644"/>
        <w:gridCol w:w="9186"/>
        <w:gridCol w:w="23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тыс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6 917 484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6 110 156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6 110 156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8976"/>
        <w:gridCol w:w="22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6 917 484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193 594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5 521 671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639 253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636 693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4 379 638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4 071 120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161 364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43 3271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43 3271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370 753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85 451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152 157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27 015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97"/>
        <w:gridCol w:w="897"/>
        <w:gridCol w:w="8786"/>
        <w:gridCol w:w="220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97"/>
        <w:gridCol w:w="897"/>
        <w:gridCol w:w="8765"/>
        <w:gridCol w:w="22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97"/>
        <w:gridCol w:w="897"/>
        <w:gridCol w:w="8765"/>
        <w:gridCol w:w="22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44"/>
        <w:gridCol w:w="9566"/>
        <w:gridCol w:w="21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9039"/>
        <w:gridCol w:w="220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-9 708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9060"/>
        <w:gridCol w:w="21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9060"/>
        <w:gridCol w:w="21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20 декабря 2011 года № 47-3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65"/>
      </w:tblGrid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 № 47-3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2012 году от продажи земельных участков сельскохозяйственного назначения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285"/>
        <w:gridCol w:w="1793"/>
        <w:gridCol w:w="6647"/>
        <w:gridCol w:w="1667"/>
      </w:tblGrid>
      <w:tr>
        <w:trPr>
          <w:trHeight w:val="7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тыс. тенге</w:t>
            </w:r>
          </w:p>
        </w:tc>
      </w:tr>
      <w:tr>
        <w:trPr>
          <w:trHeight w:val="7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15 323</w:t>
            </w:r>
          </w:p>
        </w:tc>
      </w:tr>
      <w:tr>
        <w:trPr>
          <w:trHeight w:val="7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47-3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2012 год по аульным (сельским) округам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693"/>
        <w:gridCol w:w="2650"/>
        <w:gridCol w:w="1595"/>
        <w:gridCol w:w="1832"/>
        <w:gridCol w:w="1921"/>
        <w:gridCol w:w="2073"/>
      </w:tblGrid>
      <w:tr>
        <w:trPr>
          <w:trHeight w:val="7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"Организация сохранения государственного жилищного фонда города районного значения, поселка, аула (села), аульного (сельского) округа"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Тюймекент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169 278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889"/>
        <w:gridCol w:w="1484"/>
        <w:gridCol w:w="1570"/>
        <w:gridCol w:w="1743"/>
        <w:gridCol w:w="2327"/>
        <w:gridCol w:w="2876"/>
      </w:tblGrid>
      <w:tr>
        <w:trPr>
          <w:trHeight w:val="22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Тюймекент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4 537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