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02d7" w14:textId="1420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на договорной основе помещений для встреч с избирателями и определении мест для размещения агитационных печатных материалов для кандидатов в депутаты Мажилиса Парламента Республики Казахстан и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8 декабря 2011 года № 745. Зарегистрировано Управлением юстиции Байзакского района 14 декабря 2011 года за № 6-2-132. Утратило силу - постановлением акимата Байзакского района Жамбылской области от 12 сентября 2014 года № 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Байзакского района Жамбылской области от 12.09.2014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пунктами 4,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Предоставить кандидатам в депутаты Мажилиса Парламента Республики Казахстан и маслихатов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Совместно с Байзакской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в депутаты Мажилиса Парламента Республики Казахстан и маслихатов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района Укибаева Нургали Кобеевича.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Байзакской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Толепбергенов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08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2011 года № 745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кандидатам в депутаты Мажилиса Парламента Республики Казахстан и маслихатов на договорной основе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1536"/>
        <w:gridCol w:w="8135"/>
      </w:tblGrid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проведение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улица Айтимбетова 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имени Ленина, улица Кузенбай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заседений средней школы Бурыл, улица 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улица Жамбыла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культуры, улица Байзак батыра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Мадимар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улица Наржанова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имени С.Абланова, улица Байдешова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улица Муканова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улица Толе би 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улица Аулиеата № 56 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имени Н.Гоголя, улица Туганбаева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Селький клуб, улица Тортаева №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Мырзатай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улица Жамансары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улица 9 мая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заседаний средней школы Чапаева, улица Школьная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Туймекент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улица Конаева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клуб, улица Жакыпбай №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заседаний средней школы 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средней школы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2011 года № 745</w:t>
            </w:r>
          </w:p>
        </w:tc>
      </w:tr>
    </w:tbl>
    <w:bookmarkStart w:name="z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Казахстан и маслихатов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870"/>
        <w:gridCol w:w="9941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 по адресу: улица Жамбыла № 10 и по улице Толе би № 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Омиртай №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средней школы Жанатурмыс.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Акшолак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средней школы Акшолак.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средней школы Амангелди.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Мадимар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Сейдалиева.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средней школы Кенес.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Жакыпбай № 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Туймекент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Нахмановича №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Сейфуллина №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Школьная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Карсакбай, №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Сармык № 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Т.Рыскулова №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Актерек № 10, село Жанасаз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 по адресу: улица Байзак батыра № 76, улица Суханбаева № 257, улица Смайлова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Базарбай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Мулдиева № 18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Центральная №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Мырзатай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Жамансары №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9 мая.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 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площади имени С. Онгарбаевой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Костебе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 улица Аулие ата, село Костобе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К.Рыскулбекова.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Барысхан № 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А.Молдагулова №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Байдешова №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Конаева № 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Кумжота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Дангыл ата №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Кузенбай №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Айтимбетова № 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Косы батыра № 42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улица Абдуалиева № 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