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dd2aa" w14:textId="cbdd2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жилищной помощи малообеспеченным семьям (гражданам) по городу Тараз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четвертого созыва Жамбылской области от 14 декабря 2011 года N 45-5. Зарегистрировано управлением юстиции города Тараз Жамбылской области 18 января 2012 года за номером 6-1-141. Утратило силу решением Таразcкого городского маслихата Жамбылской области от 27 июня 2012 года № 5-6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Утратило силу решением Таразcкого городского маслихата Жамбылской области от 27 июня 2012 года </w:t>
      </w:r>
      <w:r>
        <w:rPr>
          <w:rFonts w:ascii="Times New Roman"/>
          <w:b w:val="false"/>
          <w:i w:val="false"/>
          <w:color w:val="ff0000"/>
          <w:sz w:val="28"/>
        </w:rPr>
        <w:t>№ 5-6</w:t>
      </w:r>
      <w:r>
        <w:rPr>
          <w:rFonts w:ascii="Times New Roman"/>
          <w:b w:val="false"/>
          <w:i w:val="false"/>
          <w:color w:val="ff0000"/>
          <w:sz w:val="28"/>
        </w:rPr>
        <w:t>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оказания жилищной помощи малообеспеченным семьям (гражданам) по городу Тараз.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Таразского городского маслихата от 14 мая 2010 года </w:t>
      </w:r>
      <w:r>
        <w:rPr>
          <w:rFonts w:ascii="Times New Roman"/>
          <w:b w:val="false"/>
          <w:i w:val="false"/>
          <w:color w:val="000000"/>
          <w:sz w:val="28"/>
        </w:rPr>
        <w:t>№ 29-5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оказания жилищной помощи малообеспеченным семьям (гражданам) по городу Тараз» (зарегистрировано в Реестре государственной регистрации нормативных правовых актов за № 6-1-106, опубликовано 23 июня 2010 года в газете «Жамбыл-Тараз» № 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Таразского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Таразского городского маслихата      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Г. Нурымова                                У. Байшигашев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Таразского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2011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45-5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оказания жилищной помощи малообеспеченным семьям (гражданам) по городу Тараз 1. Общие положения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202020"/>
          <w:sz w:val="28"/>
        </w:rPr>
        <w:t xml:space="preserve">      1. Настоящие Правила </w:t>
      </w:r>
      <w:r>
        <w:rPr>
          <w:rFonts w:ascii="Times New Roman"/>
          <w:b w:val="false"/>
          <w:i w:val="false"/>
          <w:color w:val="000000"/>
          <w:sz w:val="28"/>
        </w:rPr>
        <w:t>оказания жилищной помощи малообеспеченным семьям (гражданам) по городу Тараз</w:t>
      </w:r>
      <w:r>
        <w:rPr>
          <w:rFonts w:ascii="Times New Roman"/>
          <w:b w:val="false"/>
          <w:i w:val="false"/>
          <w:color w:val="202020"/>
          <w:sz w:val="28"/>
        </w:rPr>
        <w:t xml:space="preserve">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202020"/>
          <w:sz w:val="28"/>
        </w:rPr>
        <w:t xml:space="preserve"> Закона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202020"/>
          <w:sz w:val="28"/>
        </w:rPr>
        <w:t>от 16 апреля 1997 года «О жилищных отношениях».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коммунальные услуги - услуги, предоставляемые в жилом доме (жилом здании) и включающие водоснабжение, канализацию, газоснабжение, электроснабжение, теплоснабжение, мусороудаление и обслуживание лифтов;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- юридическое или физическое лицо, занимающееся, предоставлением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заявитель (физическое лицо) - лицо, обратившееся от себя лично или от имени семьи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      уполномоченный орган – коммунальное государственное учреждение «Отдел занятости и социальных программ акимата города Тараз».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за счет средств местного бюджета малообеспеченным семьям (гражданам)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оказывается по предъявленным поставщиками счетам на оплату коммунальных услуг,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лицам,постоянно проживающим в городе Тараз.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в пределах норм и предельно-допустимого уровня расходов семьи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семьи устанавливается к совокупному доходу семьи в размере 5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Официально не подтвержденные доходы учитываются в размере не ниже минимальной заработной платы на каждого трудоспособного члена семьи (гражданина).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Совокупный доход семьи для начисления жилищной помощи, исчисляется в порядке, определенном законодательством об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Оплата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сверх установленной нормы производится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оказание жилищной помощи производится в течение текущего квартала и назначается на целый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не назначается малообеспеченным семьям (гражданам), имеющим в частной собственности более одной единицы жилья (дома, квартиры) или сдающим жилые помещения в наем.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 малообеспеченным семьям (гражданам), имеющим трудоспособных лиц, которые не работают, не зарегистрированы в уполномоченных органах по вопросам занятости, кроме инвалидов, учащихся и студентов, слушателей и курсантов дневной формы обучения, включая магистратуру, а также граждан, занятых уходом за инвалидами I и II групп, детьми-инвалидами с детства до шестнадцати лет, лицами старше восьмидесяти лет, детьми в возрасте до трех лет.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Размер и порядок оказания жилищной помощи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202020"/>
          <w:sz w:val="28"/>
        </w:rPr>
        <w:t>      8</w:t>
      </w:r>
      <w:r>
        <w:rPr>
          <w:rFonts w:ascii="Times New Roman"/>
          <w:b w:val="false"/>
          <w:i w:val="false"/>
          <w:color w:val="000000"/>
          <w:sz w:val="28"/>
        </w:rPr>
        <w:t>. Для назначения жилищной помощи гражданин (семья) обращается в уполномоченный орган с заявлением и представляет документы, указанные в Правилах предоставления жилищной помощи, утвержденных Постановлением Правительства Республики Казахстан от 30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предоставления жилищной помощи»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Документы, необходимые для назначения жилищной помощи, предоставляются в копиях и подлинниках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Размер жилищной помощи не может превышать сумму фактических расходов на оплату расходов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Суммы фактически начисленных коммунальных услуг по счетчикам индивидуального учета потребления не должны превышать установленную норму потребления по данным видам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 xml:space="preserve">      10. </w:t>
      </w:r>
      <w:r>
        <w:rPr>
          <w:rFonts w:ascii="Times New Roman"/>
          <w:b w:val="false"/>
          <w:i w:val="false"/>
          <w:color w:val="000000"/>
          <w:sz w:val="28"/>
        </w:rPr>
        <w:t>При изменении доли предельно допустимых расходов семьи на оплату расходов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уполномоченный орган производит перерасчет ранее назначенной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Получатели жилищной помощи в течение десяти дней информируют </w:t>
      </w:r>
      <w:r>
        <w:rPr>
          <w:rFonts w:ascii="Times New Roman"/>
          <w:b w:val="false"/>
          <w:i w:val="false"/>
          <w:color w:val="202020"/>
          <w:sz w:val="28"/>
        </w:rPr>
        <w:t xml:space="preserve">уполномоченный орган </w:t>
      </w:r>
      <w:r>
        <w:rPr>
          <w:rFonts w:ascii="Times New Roman"/>
          <w:b w:val="false"/>
          <w:i w:val="false"/>
          <w:color w:val="000000"/>
          <w:sz w:val="28"/>
        </w:rPr>
        <w:t>о любых изменениях формы собственности жилья, состава семьи, совокупного дохода и других факторах, влияющих на размер жилищной помощи, а также о случаях неверного начисления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Незаконно полученные суммы жилищной помощи подлежат возврату получателем в добровольном порядке, а в случае отказа -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      13. При назначении жилищной помощи учитываются следующие н</w:t>
      </w:r>
      <w:r>
        <w:rPr>
          <w:rFonts w:ascii="Times New Roman"/>
          <w:b w:val="false"/>
          <w:i w:val="false"/>
          <w:color w:val="000000"/>
          <w:sz w:val="28"/>
        </w:rPr>
        <w:t>ормы площади жилья и потребления коммунальных услуг, обеспечиваемые компенсационными мерами: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нормы площади жилья, обеспечиваемые компенсационными мерами: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202020"/>
          <w:sz w:val="28"/>
        </w:rPr>
        <w:t>для одиноких граждан – 30 квадратных метров, но не более фактически занимаемой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      для семьи из двух и более человек – 18 квадратных метров на каждого члена семьи, но не более фактически занимаемой площади;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 xml:space="preserve">      2)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нормы </w:t>
      </w:r>
      <w:r>
        <w:rPr>
          <w:rFonts w:ascii="Times New Roman"/>
          <w:b w:val="false"/>
          <w:i w:val="false"/>
          <w:color w:val="202020"/>
          <w:sz w:val="28"/>
        </w:rPr>
        <w:t>потребления электроэнергии (в месяц):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      на семью от одного до трех человек – 80 киловатт на каждого члена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четырех и более человек – 300 </w:t>
      </w:r>
      <w:r>
        <w:rPr>
          <w:rFonts w:ascii="Times New Roman"/>
          <w:b w:val="false"/>
          <w:i w:val="false"/>
          <w:color w:val="202020"/>
          <w:sz w:val="28"/>
        </w:rPr>
        <w:t>киловатт;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 xml:space="preserve">      3)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нормы расхода газа </w:t>
      </w:r>
      <w:r>
        <w:rPr>
          <w:rFonts w:ascii="Times New Roman"/>
          <w:b w:val="false"/>
          <w:i w:val="false"/>
          <w:color w:val="202020"/>
          <w:sz w:val="28"/>
        </w:rPr>
        <w:t>(в месяц)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газовой плиты, центрального отопления и горячего водоснабжения – 18 кубических метров на одного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газовой плиты, отсутствии центрального горячего водоснабжения и газового водонагревателя – 22 кубических метров на одного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202020"/>
          <w:sz w:val="28"/>
        </w:rPr>
        <w:t>      Нормы потребления коммунальных услуг эквивалентны нормам отпуска коммунальных услуг, применяемых территориальным уполномоченным органом по регулированию естественных монополий (монополистической деятельности), при утверждении ими тарифов (цен) на оказываемые услуги.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выплаты жилищной помощи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Суммы, начисленные на оплату расходов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уполномоченным органом через банки второго уровня по письменному заявлению получателей могут перечисляться на лицевые счета соответствующих услугодателей, а компенсации повышения тарифов абонентской платы за телефон - на лицевые счета абонентов.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Заключительные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15. Отношения не урегулированные настоящими Правилами регулируются в соответствии с действующим законодательством Республики Казахстан.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