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2594" w14:textId="6ed2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2010 года № 36-3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28 апреля 2011 года № 39-3. Зарегистрировано Управлением юстиции города Тараз Жамбылской области 6 мая 2011 года за номером 6-1-129.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2011-2013 годы» (зарегистрировано в Реестре государственной регистрации нормативных правовых актов за № 6-1-118, опубликовано 6 января 2011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«16136382» заменить цифрами «17137727»;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«3563437» заменить цифрами «3880154»;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«164928» заменить цифрами «155493»;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«712942» заменить цифрами «812942»;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«11695075» заменить цифрами «12289138»;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«16152280» заменить цифрами «17153625».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Кошмамбетов                             У. Байшигашев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Таразского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39-3 от 28 апреля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36-3 от 23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1"/>
        <w:gridCol w:w="641"/>
        <w:gridCol w:w="9141"/>
        <w:gridCol w:w="182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17137727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3880154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1022152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1022152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961674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446519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329155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337965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11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812942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659536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659536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12289138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12289138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1"/>
        <w:gridCol w:w="891"/>
        <w:gridCol w:w="8889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17153625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246942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28565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8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9637094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2075758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1986930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7292456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7053395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185628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957250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12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3924654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2252867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653111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1045240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554516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629215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490205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140224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1326041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1326041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1326041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426312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243284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-15898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2"/>
        <w:gridCol w:w="641"/>
        <w:gridCol w:w="9139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5"/>
        <w:gridCol w:w="653"/>
        <w:gridCol w:w="653"/>
        <w:gridCol w:w="8893"/>
        <w:gridCol w:w="18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