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4261" w14:textId="2504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15 марта 2011 года № 32-8 "Об установлении ставок платы за некоторые виды лесных пользований на участках государственного лесного фонда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7 декабря 2011 года № 41-10. Зарегистрировано Департаментом юстиции Жамбылской области 18 января 2012 года № 1804. Утратило силу решением Жамбылского областного маслихата от 30 апреля 2019 года № 34-9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30.04.2019 </w:t>
      </w:r>
      <w:r>
        <w:rPr>
          <w:rFonts w:ascii="Times New Roman"/>
          <w:b w:val="false"/>
          <w:i w:val="false"/>
          <w:color w:val="ff0000"/>
          <w:sz w:val="28"/>
        </w:rPr>
        <w:t>№ 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08 июля 2003 года,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Жамбылского областного маслихата от 15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ставок платы за некоторые виды лесных пользований на участках государственного лесного фонда области" (Зарегистрировано в Реестре государственной регистрации нормативных правовых актов № 1776, опубликованное в газете "Знамя труда" от 28 апреля 2011 года № 47) внести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"Жамбылская областная территориальная инспекция лесного 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охотничьего хозяйства Министерства Сельского хозяйства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Кемелов К.К.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2011 г.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"Налоговый департамент по Жамбылской области Налогового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Министерства финансов Республики Казахстан"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Сарсембаев Т.К.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2011 г.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2011 года № 41-10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2011 года № 32-8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некоторые виды побочных лесных пользований на участках государственного лесного фонда области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размещение ульев и пасек, сенокошение, пастьбу скота, звероводство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3637"/>
        <w:gridCol w:w="2335"/>
        <w:gridCol w:w="4410"/>
      </w:tblGrid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  <w:bookmarkEnd w:id="21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2"/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4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 </w:t>
            </w:r>
          </w:p>
          <w:bookmarkEnd w:id="25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улей </w:t>
            </w:r>
          </w:p>
          <w:bookmarkEnd w:id="26"/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  <w:bookmarkEnd w:id="27"/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28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на участках государственного лесного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 хорошего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среднего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низкого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32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 на участках государственного лесного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хорошего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среднего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низкого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</w:tbl>
    <w:bookmarkStart w:name="z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Заготовка и сбор лекарственных растений и технического сырья, дикорастущих плодов, орехов, грибов, ягод и других пищевых продуктов, камыша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6"/>
        <w:gridCol w:w="2465"/>
        <w:gridCol w:w="1222"/>
        <w:gridCol w:w="1222"/>
        <w:gridCol w:w="1902"/>
        <w:gridCol w:w="3253"/>
      </w:tblGrid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3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</w:t>
            </w:r>
          </w:p>
          <w:bookmarkEnd w:id="38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  <w:bookmarkEnd w:id="39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назначение сырья</w:t>
            </w:r>
          </w:p>
          <w:bookmarkEnd w:id="40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4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3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 лекарственный </w:t>
            </w:r>
          </w:p>
          <w:bookmarkEnd w:id="44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  <w:bookmarkEnd w:id="45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46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4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48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49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 </w:t>
            </w:r>
          </w:p>
          <w:bookmarkEnd w:id="50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51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52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5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54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55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Бесмертник песчаный (цмин) </w:t>
            </w:r>
          </w:p>
          <w:bookmarkEnd w:id="56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  <w:bookmarkEnd w:id="57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58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5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60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  <w:bookmarkEnd w:id="61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кровавокрасный </w:t>
            </w:r>
          </w:p>
          <w:bookmarkEnd w:id="62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63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64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6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66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6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 </w:t>
            </w:r>
          </w:p>
          <w:bookmarkEnd w:id="68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  <w:bookmarkEnd w:id="69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70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7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72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73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 </w:t>
            </w:r>
          </w:p>
          <w:bookmarkEnd w:id="74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  <w:bookmarkEnd w:id="75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76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7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8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  <w:bookmarkEnd w:id="79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 </w:t>
            </w:r>
          </w:p>
          <w:bookmarkEnd w:id="80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  <w:bookmarkEnd w:id="81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82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8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84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  <w:bookmarkEnd w:id="85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 </w:t>
            </w:r>
          </w:p>
          <w:bookmarkEnd w:id="86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  <w:bookmarkEnd w:id="87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88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8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90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  <w:bookmarkEnd w:id="91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продырявленный </w:t>
            </w:r>
          </w:p>
          <w:bookmarkEnd w:id="92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  <w:bookmarkEnd w:id="93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94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9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96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9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 </w:t>
            </w:r>
          </w:p>
          <w:bookmarkEnd w:id="98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  <w:bookmarkEnd w:id="99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00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0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  <w:bookmarkEnd w:id="102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  <w:bookmarkEnd w:id="103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 </w:t>
            </w:r>
          </w:p>
          <w:bookmarkEnd w:id="104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  <w:bookmarkEnd w:id="105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06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0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108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и мачеха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Цветы, листья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0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110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  <w:bookmarkEnd w:id="111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полевая </w:t>
            </w:r>
          </w:p>
          <w:bookmarkEnd w:id="112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  <w:bookmarkEnd w:id="113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14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1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116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11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 </w:t>
            </w:r>
          </w:p>
          <w:bookmarkEnd w:id="118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  <w:bookmarkEnd w:id="119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20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2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122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23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 </w:t>
            </w:r>
          </w:p>
          <w:bookmarkEnd w:id="124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  <w:bookmarkEnd w:id="125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26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2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128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  <w:bookmarkEnd w:id="129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 </w:t>
            </w:r>
          </w:p>
          <w:bookmarkEnd w:id="130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  <w:bookmarkEnd w:id="131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32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3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134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  <w:bookmarkEnd w:id="135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 </w:t>
            </w:r>
          </w:p>
          <w:bookmarkEnd w:id="136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  <w:bookmarkEnd w:id="137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38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3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140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  <w:bookmarkEnd w:id="141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лекарственная </w:t>
            </w:r>
          </w:p>
          <w:bookmarkEnd w:id="142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Лепестки</w:t>
            </w:r>
          </w:p>
          <w:bookmarkEnd w:id="143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44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4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146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голая </w:t>
            </w:r>
          </w:p>
          <w:bookmarkEnd w:id="148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  <w:bookmarkEnd w:id="149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50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5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152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</w:t>
            </w:r>
          </w:p>
          <w:bookmarkEnd w:id="153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 </w:t>
            </w:r>
          </w:p>
          <w:bookmarkEnd w:id="154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  <w:bookmarkEnd w:id="155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56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5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158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</w:t>
            </w:r>
          </w:p>
          <w:bookmarkEnd w:id="159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 </w:t>
            </w:r>
          </w:p>
          <w:bookmarkEnd w:id="160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  <w:bookmarkEnd w:id="161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62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6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164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</w:t>
            </w:r>
          </w:p>
          <w:bookmarkEnd w:id="165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солончаковая </w:t>
            </w:r>
          </w:p>
          <w:bookmarkEnd w:id="166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  <w:bookmarkEnd w:id="167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68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6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  <w:bookmarkEnd w:id="170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</w:t>
            </w:r>
          </w:p>
          <w:bookmarkEnd w:id="171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вонючая </w:t>
            </w:r>
          </w:p>
          <w:bookmarkEnd w:id="172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  <w:bookmarkEnd w:id="173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74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7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  <w:bookmarkEnd w:id="176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  <w:bookmarkEnd w:id="17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трехраздельная </w:t>
            </w:r>
          </w:p>
          <w:bookmarkEnd w:id="178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  <w:bookmarkEnd w:id="179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80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8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182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  <w:bookmarkEnd w:id="183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пустынный </w:t>
            </w:r>
          </w:p>
          <w:bookmarkEnd w:id="184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  <w:bookmarkEnd w:id="185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86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8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188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</w:t>
            </w:r>
          </w:p>
          <w:bookmarkEnd w:id="189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собачий </w:t>
            </w:r>
          </w:p>
          <w:bookmarkEnd w:id="190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191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bookmarkEnd w:id="192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19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194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Продуктовое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95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  <w:bookmarkEnd w:id="196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(слива согдийская) </w:t>
            </w:r>
          </w:p>
          <w:bookmarkEnd w:id="197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198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Продуктовое</w:t>
            </w:r>
          </w:p>
          <w:bookmarkEnd w:id="199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20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1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</w:t>
            </w:r>
          </w:p>
          <w:bookmarkEnd w:id="202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Дикая яблоня </w:t>
            </w:r>
          </w:p>
          <w:bookmarkEnd w:id="203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204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Продуктовое</w:t>
            </w:r>
          </w:p>
          <w:bookmarkEnd w:id="205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20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07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</w:t>
            </w:r>
          </w:p>
          <w:bookmarkEnd w:id="208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 </w:t>
            </w:r>
          </w:p>
          <w:bookmarkEnd w:id="209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</w:t>
            </w:r>
          </w:p>
          <w:bookmarkEnd w:id="210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Продуктовое</w:t>
            </w:r>
          </w:p>
          <w:bookmarkEnd w:id="211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21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13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</w:t>
            </w:r>
          </w:p>
          <w:bookmarkEnd w:id="214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Малина, ежевика </w:t>
            </w:r>
          </w:p>
          <w:bookmarkEnd w:id="215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216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Продуктовое</w:t>
            </w:r>
          </w:p>
          <w:bookmarkEnd w:id="217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21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219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  <w:bookmarkEnd w:id="220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крушиновидная </w:t>
            </w:r>
          </w:p>
          <w:bookmarkEnd w:id="221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222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Продуктовое</w:t>
            </w:r>
          </w:p>
          <w:bookmarkEnd w:id="223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22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225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</w:t>
            </w:r>
          </w:p>
          <w:bookmarkEnd w:id="226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 </w:t>
            </w:r>
          </w:p>
          <w:bookmarkEnd w:id="227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228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Продуктовое</w:t>
            </w:r>
          </w:p>
          <w:bookmarkEnd w:id="229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23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31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</w:t>
            </w:r>
          </w:p>
          <w:bookmarkEnd w:id="232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красная, черная </w:t>
            </w:r>
          </w:p>
          <w:bookmarkEnd w:id="233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234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Продуктовое</w:t>
            </w:r>
          </w:p>
          <w:bookmarkEnd w:id="235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23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7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  <w:bookmarkEnd w:id="238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Фисташка настоящая </w:t>
            </w:r>
          </w:p>
          <w:bookmarkEnd w:id="239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240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Продуктовое</w:t>
            </w:r>
          </w:p>
          <w:bookmarkEnd w:id="241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24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bookmarkEnd w:id="243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</w:t>
            </w:r>
          </w:p>
          <w:bookmarkEnd w:id="244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белая, черная </w:t>
            </w:r>
          </w:p>
          <w:bookmarkEnd w:id="245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  <w:bookmarkEnd w:id="246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Продуктовое</w:t>
            </w:r>
          </w:p>
          <w:bookmarkEnd w:id="247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bookmarkEnd w:id="24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49"/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  <w:bookmarkEnd w:id="250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 обыкновенный </w:t>
            </w:r>
          </w:p>
          <w:bookmarkEnd w:id="251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</w:t>
            </w:r>
          </w:p>
          <w:bookmarkEnd w:id="252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bookmarkEnd w:id="253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  <w:bookmarkEnd w:id="25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