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aa2" w14:textId="f77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Жамбылской области от 28 апреля 2011 года № 154. Зарегистрировано Департаментом юстиции Жамбылской области 03 июня 2011 года за номером 1789.Утратило силу постановлением акимата Жамбылской области от 31 декабря 2015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31.12.2015 года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приоритетных сельскохозяйственных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 субсидируемые виды удобрений и гербицидов, а также нормативы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12.05.2011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- 1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28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Жамбылской области и нормы субсидий на удешевление стоимости горюче-смазочных материалов и других материально-технических ценностей, необходимых для проведения весенне-полевых и уборочных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472"/>
        <w:gridCol w:w="5575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возделываемые с соблюдением зональных научно-обоснованных агротехнологий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бобовых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и виноградники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возделываемым в условиях защищенного грунта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- 2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28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тенге/га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07"/>
        <w:gridCol w:w="1738"/>
        <w:gridCol w:w="1427"/>
        <w:gridCol w:w="1321"/>
        <w:gridCol w:w="1322"/>
        <w:gridCol w:w="1322"/>
        <w:gridCol w:w="1220"/>
        <w:gridCol w:w="1427"/>
        <w:gridCol w:w="13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с учетом затрат на приобретение и монтаж ирригационного оборудования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с применением шпалер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 применимо только для выплаты бюджетных субсидий на выращивание (уход) многолетних насаждений плодово-ягодных культур, закладка которых была произведена осенью 2009 года и (или) весной 2010 года, осенью 2008 года и (или) весной 2009 года, осенью 2007 года и (или) весной 2008 года, в рамках данной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28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гербицидов, а также нормативы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Нормативы субсидий на 1 тонну удобрений реализованных производителями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657"/>
        <w:gridCol w:w="2179"/>
        <w:gridCol w:w="2402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удобрений,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реализованных удобрений,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(P-19,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(Р-15%, К-2%)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(Р-21,5%)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(P-20:N-20:S-40)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(К0-42%,КСІ-65%)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МЭРС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Нормативы субсидий на 1 тонну удобрений, приобретенных у поставщика удобрений и (или) у иностранных производителей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301"/>
        <w:gridCol w:w="1664"/>
        <w:gridCol w:w="1661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на приобретение 1 тонны удобрений,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приобретенных удобрений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(N-46,2; N-46,3; N-46,4)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(N-15:P-15:K-15; N-16:P-16:K-16)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(N-13:P-19:K-19)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(N-9:P-25:K-25; N-10:P-26:K-26)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(К-50)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(К-60)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(N-12%,. Р-24%)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 удобрение АФУ (N-6%,. Р-25%)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Нормативы субсидий на 1 килограмм (литр) гербицидов, приобретенных у поставщиков гербицидов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3631"/>
        <w:gridCol w:w="3462"/>
        <w:gridCol w:w="3978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 (литр) гербицидов,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килограмм (литр) гербицидов, приобретенных у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 72%,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э.к.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