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9cf9" w14:textId="2499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Ленинского аульного округа Т.Рыскуловского района Жамбылской области в Акбулакский аульный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марта 2011 года № 32-10 и постановление акимата Жамбылской области № 6 от 26 января 2011 года. Зарегистрировано Департаментом юстиции Жамбылской области 27 апреля 2011 года за номером 1786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предложения акимата Т.Рыскуловского района и Т.Рыскуловского районного маслихата и с учетом мнения населения соответствующей территории,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Ленинский аульный округ Т.Рыскуловского района Жамбылской области в Акбулакский аульный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БОЗУМБАЕВ 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С.СЕЙДАЗИМОВ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АСИЛЬБЕКОВ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