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7a13" w14:textId="732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Кызыл ту Кызылталского аульного округа Мойынкумского района Жамбылской области в аул Кокжелек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32-12 и постановление акимата Жамбылской области № 7 от 26 января 2011 года. Зарегистрировано Департаментом юстиции Жамбылской области 27 апреля 2011 года за номером 1785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Мойынкумского района и Мойынкумского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Кызыл ту Кызылталского аульного округа Мойынкумского района Жамбылской области в аул Кокжелек.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