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bfbe" w14:textId="9b2b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аула Юсуповка Карасазского аульного округа Жуалынского района Жамбылской области в аул Коктас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марта 2011 года № 32-17 и постановление акимата Жамбылской области № 11 от 26 января 2011 года. Зарегистрировано Департаментом юстиции Жамбылской области 27 апреля 2011 года за номером 1780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предложения акимата Жуалынского района и Жуалынского районного маслихата и с учетом мнения населения соответствующей территории,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аул Юсуповка Карасазского аульного округа Жуалынского района Жамбылской области в аул Коктас.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БОЗУМБАЕВ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СЕЙДАЗИМОВ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АСИЛЬБЕКОВ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