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7c8c" w14:textId="b917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Утверждение ставок платы за эмиссию в окружающую среду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32-7. Зарегистрировано Департаментом юстиции Жамбылской области 18 апреля 2011 года за номером 1774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ставки платы за эмиссии в окружающую среду на 2011 год, согласно,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2011 года № 32-7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эмиссию в окружающую среду за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Ставки платы за выбросы загрязняющих веществ от стационарных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1353"/>
        <w:gridCol w:w="4443"/>
        <w:gridCol w:w="4800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 (месячный расчетный.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Ставки платы за выбросы загрязняющих веществ от сжигания попутного и (или) природного газа в факелах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904"/>
        <w:gridCol w:w="8492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Ставки платы за выбросы загрязняющих веществ в атмосферный воздух от передвижных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2802"/>
        <w:gridCol w:w="7866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сжижженого, сжатого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Ставки платы за сбросы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2524"/>
        <w:gridCol w:w="7066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Ставки платы за размещение отходов производства и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4397"/>
        <w:gridCol w:w="3077"/>
        <w:gridCol w:w="2414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(месячный расчетный показатель)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(твердо-бытовые отходы, канализационный ил очистных 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установлены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пунктом 1,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пунктом 4,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строкой 1.3.5. пункта 5,- 0,05;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Коэффициенты, предусмотренные пунктом 6, не распространяются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