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5cc4" w14:textId="1ab5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"Бирлик" улице без названия в городе Талгар напротив улицы "Исатая Тайманулы"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15 июля 2011 года N 49-287 и постановление акимата Талгарского района Алматинской области от 15 июля 2011 года N 07-539. Зарегистрировано Управлением юстиции Талгарского района Департамента юстиции Алматинской области 26 августа 2011 года 2-18-132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На основании подпункта 5-1)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08 декабря 1993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учитывая мнение жителей города Талгар, согласно письма акима города Талгар N 515 от 04 мая 2011 года и согласования ономастического совета при акимате района N 1 от 25 февраля 2011 года,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Талгарский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"Бирлик" улице без названия в городе Талгар напротив улицы "Исатая Тайманулы".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и постановления возложить на акима города Талгар Кожахметова Адайбека Уалиевича.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Боранбаева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Махатов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Умралиев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