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dbf134" w14:textId="bdbf13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от 23 декабря 2010 года N 41-232 "О районном бюджете Талгарского района на 2011-2013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Талгарского района Алматинской области от 18 марта 2011 года N 44-259. Зарегистрировано Управлением юстиции Талгарского района Департамента юстиции Алматинской области 01 апреля 2011 года N 2-18-125. Утратило силу решением Талгарского районного маслихата Алматинской области от 13 апреля 2012 года № 4-27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Сноска. Утратило силу решением Талгарского районного маслихата Алматинской области от 13.04.2012 № 4-27.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Примечание РЦПИ: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сохранена авторская орфография и пунктуация.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 
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104, с 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109 Бюджетного кодекса Республики Казахстан, 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"О местном государственном управлении и самоуправлении в Республике Казахстан" Талгарский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 решение Талгарского районного маслихата от 23 декабря 2010 года N 41-232 "О районном бюджете Талгарского района на 2011-2013 годы" (зарегистрировано в государственном Реестре нормативных правовых актах 31 декабря 2010 года за N 2-18-121, опубликовано в газете "Талгар" 13 января 2011 года N 04-05 (3931-3932),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Талгарского районного маслихата от 22 февраля 2011 года N 43-252 "О внесении изменений и дополнений в решение от 23 декабря 2010 года N 41-232 "О районном бюджете Талгарского района на 2011-2013 годы" (зарегистрировано в государственном Реестре нормативных правовых актах 28 февраля 2011 года, за N 2-18-124 опубликовано в газете "Талгар" от 19 марта 2011 года N 14 (3941)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пункте 1: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строке "Доходы" цифры "6009249" заменить цифрами "6073306";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строке "Расходы" цифры "6109528" заменить цифрами "6175168".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пункте 5: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строке "исполнительные органы и государственные услуги общего характера" цифры "253962" заменить цифрами "254256";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строке "общеобразовательные учреждения" цифры "4711521" заменить цифрами "4769674";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строке "социальная помощь и социальное обеспечение" цифры "180996" заменить цифрами "183141";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строке "культура, спорт и информационное пространство" цифры "226524" заменить цифрами "227000";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строку "сельское хозяйство" заменить на строку "сельское, водное, лесное, рыбное хозяйство, особо охраняемые природные территории, охрана окружающей среды и животного мира, земельные отношения" в строке "сельское, водное, лесное, рыбное хозяйство, особо охраняемые природные территории, охрана окружающей среды и животного мира, земельные отношения" цифры "84707" заменить цифрами "89405";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строке "промышленность, архитектурная, градостроительная и строительная деятельность" цифры "8384" заменить цифрами "8338";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строке "прочие" цифры "37579" заменить цифрами "37499";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строке "погашение займов" с цифры "81613" заменить цифрами "69161";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строке "используемые остатки бюджетных средств" цифры "181179" заменить цифрами "170311".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Приложение 1 к указанному решению изложить в новой редакции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2011 года.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районного маслихата                        К.А. Тургенбаев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 районного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маслихата                                  Р.М. Идралиева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СОГЛАСОВАНО: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Начальник отдела экономики,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бюджетного планирования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предпринимательства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Талгарского района                         Сафин Асангали Ануарович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18 марта 2011 года</w:t>
      </w:r>
    </w:p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утвержденное решением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Талгарского района от 18 марта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2011 года N 44-259 "О внесении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изменений в решение Талгарского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районного маслихата от 23 декабря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2010 года N 41-232 "О районном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бюджете Талгарского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 2011-2013 годы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маслихата Талгарского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района от 23 декабря 2010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41-232 "О районном бюджете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Талгарского района 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2011-2013 годы"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09"/>
        <w:gridCol w:w="612"/>
        <w:gridCol w:w="650"/>
        <w:gridCol w:w="9382"/>
        <w:gridCol w:w="1827"/>
      </w:tblGrid>
      <w:tr>
        <w:trPr>
          <w:trHeight w:val="30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18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тенге)</w:t>
            </w:r>
          </w:p>
        </w:tc>
      </w:tr>
      <w:tr>
        <w:trPr>
          <w:trHeight w:val="30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1.Доходы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6073306</w:t>
            </w:r>
          </w:p>
        </w:tc>
      </w:tr>
      <w:tr>
        <w:trPr>
          <w:trHeight w:val="30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поступление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969519</w:t>
            </w:r>
          </w:p>
        </w:tc>
      </w:tr>
      <w:tr>
        <w:trPr>
          <w:trHeight w:val="30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781209</w:t>
            </w:r>
          </w:p>
        </w:tc>
      </w:tr>
      <w:tr>
        <w:trPr>
          <w:trHeight w:val="30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478710</w:t>
            </w:r>
          </w:p>
        </w:tc>
      </w:tr>
      <w:tr>
        <w:trPr>
          <w:trHeight w:val="30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68900</w:t>
            </w:r>
          </w:p>
        </w:tc>
      </w:tr>
      <w:tr>
        <w:trPr>
          <w:trHeight w:val="30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226999</w:t>
            </w:r>
          </w:p>
        </w:tc>
      </w:tr>
      <w:tr>
        <w:trPr>
          <w:trHeight w:val="30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6600</w:t>
            </w:r>
          </w:p>
        </w:tc>
      </w:tr>
      <w:tr>
        <w:trPr>
          <w:trHeight w:val="30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144518</w:t>
            </w:r>
          </w:p>
        </w:tc>
      </w:tr>
      <w:tr>
        <w:trPr>
          <w:trHeight w:val="30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107000</w:t>
            </w:r>
          </w:p>
        </w:tc>
      </w:tr>
      <w:tr>
        <w:trPr>
          <w:trHeight w:val="61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5900</w:t>
            </w:r>
          </w:p>
        </w:tc>
      </w:tr>
      <w:tr>
        <w:trPr>
          <w:trHeight w:val="61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26558</w:t>
            </w:r>
          </w:p>
        </w:tc>
      </w:tr>
      <w:tr>
        <w:trPr>
          <w:trHeight w:val="30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5060</w:t>
            </w:r>
          </w:p>
        </w:tc>
      </w:tr>
      <w:tr>
        <w:trPr>
          <w:trHeight w:val="15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43792</w:t>
            </w:r>
          </w:p>
        </w:tc>
      </w:tr>
      <w:tr>
        <w:trPr>
          <w:trHeight w:val="30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43792</w:t>
            </w:r>
          </w:p>
        </w:tc>
      </w:tr>
      <w:tr>
        <w:trPr>
          <w:trHeight w:val="30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налоговые поступления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40926</w:t>
            </w:r>
          </w:p>
        </w:tc>
      </w:tr>
      <w:tr>
        <w:trPr>
          <w:trHeight w:val="30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3094</w:t>
            </w:r>
          </w:p>
        </w:tc>
      </w:tr>
      <w:tr>
        <w:trPr>
          <w:trHeight w:val="61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3094</w:t>
            </w:r>
          </w:p>
        </w:tc>
      </w:tr>
      <w:tr>
        <w:trPr>
          <w:trHeight w:val="18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36452</w:t>
            </w:r>
          </w:p>
        </w:tc>
      </w:tr>
      <w:tr>
        <w:trPr>
          <w:trHeight w:val="21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36452</w:t>
            </w:r>
          </w:p>
        </w:tc>
      </w:tr>
      <w:tr>
        <w:trPr>
          <w:trHeight w:val="30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1380</w:t>
            </w:r>
          </w:p>
        </w:tc>
      </w:tr>
      <w:tr>
        <w:trPr>
          <w:trHeight w:val="30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1380</w:t>
            </w:r>
          </w:p>
        </w:tc>
      </w:tr>
      <w:tr>
        <w:trPr>
          <w:trHeight w:val="30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109412</w:t>
            </w:r>
          </w:p>
        </w:tc>
      </w:tr>
      <w:tr>
        <w:trPr>
          <w:trHeight w:val="30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109412</w:t>
            </w:r>
          </w:p>
        </w:tc>
      </w:tr>
      <w:tr>
        <w:trPr>
          <w:trHeight w:val="30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109412</w:t>
            </w:r>
          </w:p>
        </w:tc>
      </w:tr>
      <w:tr>
        <w:trPr>
          <w:trHeight w:val="30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4953449</w:t>
            </w:r>
          </w:p>
        </w:tc>
      </w:tr>
      <w:tr>
        <w:trPr>
          <w:trHeight w:val="61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4953449</w:t>
            </w:r>
          </w:p>
        </w:tc>
      </w:tr>
      <w:tr>
        <w:trPr>
          <w:trHeight w:val="30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4953449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70"/>
        <w:gridCol w:w="592"/>
        <w:gridCol w:w="671"/>
        <w:gridCol w:w="9419"/>
        <w:gridCol w:w="1828"/>
      </w:tblGrid>
      <w:tr>
        <w:trPr>
          <w:trHeight w:val="30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займов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32388</w:t>
            </w:r>
          </w:p>
        </w:tc>
      </w:tr>
      <w:tr>
        <w:trPr>
          <w:trHeight w:val="30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32388</w:t>
            </w:r>
          </w:p>
        </w:tc>
      </w:tr>
      <w:tr>
        <w:trPr>
          <w:trHeight w:val="30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32388</w:t>
            </w:r>
          </w:p>
        </w:tc>
      </w:tr>
      <w:tr>
        <w:trPr>
          <w:trHeight w:val="285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Займы, получаемые местным исполнительным органом района (города областного значения)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32388</w:t>
            </w:r>
          </w:p>
        </w:tc>
      </w:tr>
      <w:tr>
        <w:trPr>
          <w:trHeight w:val="3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170311</w:t>
            </w:r>
          </w:p>
        </w:tc>
      </w:tr>
      <w:tr>
        <w:trPr>
          <w:trHeight w:val="30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170311</w:t>
            </w:r>
          </w:p>
        </w:tc>
      </w:tr>
      <w:tr>
        <w:trPr>
          <w:trHeight w:val="3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170311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90"/>
        <w:gridCol w:w="529"/>
        <w:gridCol w:w="711"/>
        <w:gridCol w:w="691"/>
        <w:gridCol w:w="8715"/>
        <w:gridCol w:w="1844"/>
      </w:tblGrid>
      <w:tr>
        <w:trPr>
          <w:trHeight w:val="30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18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</w:p>
        </w:tc>
      </w:tr>
      <w:tr>
        <w:trPr>
          <w:trHeight w:val="30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Расходы</w:t>
            </w:r>
          </w:p>
        </w:tc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6175168</w:t>
            </w:r>
          </w:p>
        </w:tc>
      </w:tr>
      <w:tr>
        <w:trPr>
          <w:trHeight w:val="135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254256</w:t>
            </w:r>
          </w:p>
        </w:tc>
      </w:tr>
      <w:tr>
        <w:trPr>
          <w:trHeight w:val="27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222597</w:t>
            </w:r>
          </w:p>
        </w:tc>
      </w:tr>
      <w:tr>
        <w:trPr>
          <w:trHeight w:val="615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15130</w:t>
            </w:r>
          </w:p>
        </w:tc>
      </w:tr>
      <w:tr>
        <w:trPr>
          <w:trHeight w:val="915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15130</w:t>
            </w:r>
          </w:p>
        </w:tc>
      </w:tr>
      <w:tr>
        <w:trPr>
          <w:trHeight w:val="615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82204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62104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20100</w:t>
            </w:r>
          </w:p>
        </w:tc>
      </w:tr>
      <w:tr>
        <w:trPr>
          <w:trHeight w:val="915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125263</w:t>
            </w:r>
          </w:p>
        </w:tc>
      </w:tr>
      <w:tr>
        <w:trPr>
          <w:trHeight w:val="1215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125263</w:t>
            </w:r>
          </w:p>
        </w:tc>
      </w:tr>
      <w:tr>
        <w:trPr>
          <w:trHeight w:val="30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11275</w:t>
            </w:r>
          </w:p>
        </w:tc>
      </w:tr>
      <w:tr>
        <w:trPr>
          <w:trHeight w:val="615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11275</w:t>
            </w:r>
          </w:p>
        </w:tc>
      </w:tr>
      <w:tr>
        <w:trPr>
          <w:trHeight w:val="75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бюджета района (города областного значения) и управления коммунальной собственностью района (города областного значения)</w:t>
            </w:r>
          </w:p>
        </w:tc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8831</w:t>
            </w:r>
          </w:p>
        </w:tc>
      </w:tr>
      <w:tr>
        <w:trPr>
          <w:trHeight w:val="615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</w:tc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2074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8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 деятельность</w:t>
            </w:r>
          </w:p>
        </w:tc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20384</w:t>
            </w:r>
          </w:p>
        </w:tc>
      </w:tr>
      <w:tr>
        <w:trPr>
          <w:trHeight w:val="915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476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экономики, бюджетного планирования и предпринимательства района (города областного значения)</w:t>
            </w:r>
          </w:p>
        </w:tc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20384</w:t>
            </w:r>
          </w:p>
        </w:tc>
      </w:tr>
      <w:tr>
        <w:trPr>
          <w:trHeight w:val="102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формирования, развития экономической политики, системы государственного планирования, управления района и предпринимательства (города областного значения)</w:t>
            </w:r>
          </w:p>
        </w:tc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17384</w:t>
            </w:r>
          </w:p>
        </w:tc>
      </w:tr>
      <w:tr>
        <w:trPr>
          <w:trHeight w:val="45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</w:p>
        </w:tc>
      </w:tr>
      <w:tr>
        <w:trPr>
          <w:trHeight w:val="30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1378</w:t>
            </w:r>
          </w:p>
        </w:tc>
      </w:tr>
      <w:tr>
        <w:trPr>
          <w:trHeight w:val="30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1378</w:t>
            </w:r>
          </w:p>
        </w:tc>
      </w:tr>
      <w:tr>
        <w:trPr>
          <w:trHeight w:val="615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1378</w:t>
            </w:r>
          </w:p>
        </w:tc>
      </w:tr>
      <w:tr>
        <w:trPr>
          <w:trHeight w:val="615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1378</w:t>
            </w:r>
          </w:p>
        </w:tc>
      </w:tr>
      <w:tr>
        <w:trPr>
          <w:trHeight w:val="915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8740</w:t>
            </w:r>
          </w:p>
        </w:tc>
      </w:tr>
      <w:tr>
        <w:trPr>
          <w:trHeight w:val="30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Правоохранительная деятельность</w:t>
            </w:r>
          </w:p>
        </w:tc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8740</w:t>
            </w:r>
          </w:p>
        </w:tc>
      </w:tr>
      <w:tr>
        <w:trPr>
          <w:trHeight w:val="3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8740</w:t>
            </w:r>
          </w:p>
        </w:tc>
      </w:tr>
      <w:tr>
        <w:trPr>
          <w:trHeight w:val="615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8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</w:p>
        </w:tc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8740</w:t>
            </w:r>
          </w:p>
        </w:tc>
      </w:tr>
      <w:tr>
        <w:trPr>
          <w:trHeight w:val="30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4769674</w:t>
            </w:r>
          </w:p>
        </w:tc>
      </w:tr>
      <w:tr>
        <w:trPr>
          <w:trHeight w:val="30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241697</w:t>
            </w:r>
          </w:p>
        </w:tc>
      </w:tr>
      <w:tr>
        <w:trPr>
          <w:trHeight w:val="915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1037</w:t>
            </w:r>
          </w:p>
        </w:tc>
      </w:tr>
      <w:tr>
        <w:trPr>
          <w:trHeight w:val="1215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</w:p>
        </w:tc>
        <w:tc>
          <w:tcPr>
            <w:tcW w:w="8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размера доплаты за квалификационную категорию учителям школ и воспитателям дошкольных организаций образования</w:t>
            </w:r>
          </w:p>
        </w:tc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1037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240660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185774</w:t>
            </w:r>
          </w:p>
        </w:tc>
      </w:tr>
      <w:tr>
        <w:trPr>
          <w:trHeight w:val="1215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</w:p>
        </w:tc>
        <w:tc>
          <w:tcPr>
            <w:tcW w:w="8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размера доплаты за квалификационную категорию учителям школ и воспитателям дошкольных организаций образования</w:t>
            </w:r>
          </w:p>
        </w:tc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54886</w:t>
            </w:r>
          </w:p>
        </w:tc>
      </w:tr>
      <w:tr>
        <w:trPr>
          <w:trHeight w:val="615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3671826</w:t>
            </w:r>
          </w:p>
        </w:tc>
      </w:tr>
      <w:tr>
        <w:trPr>
          <w:trHeight w:val="915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4215</w:t>
            </w:r>
          </w:p>
        </w:tc>
      </w:tr>
      <w:tr>
        <w:trPr>
          <w:trHeight w:val="915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</w:p>
        </w:tc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4215</w:t>
            </w:r>
          </w:p>
        </w:tc>
      </w:tr>
      <w:tr>
        <w:trPr>
          <w:trHeight w:val="105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3667611</w:t>
            </w:r>
          </w:p>
        </w:tc>
      </w:tr>
      <w:tr>
        <w:trPr>
          <w:trHeight w:val="30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3622263</w:t>
            </w:r>
          </w:p>
        </w:tc>
      </w:tr>
      <w:tr>
        <w:trPr>
          <w:trHeight w:val="615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 и юношества</w:t>
            </w:r>
          </w:p>
        </w:tc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45348</w:t>
            </w:r>
          </w:p>
        </w:tc>
      </w:tr>
      <w:tr>
        <w:trPr>
          <w:trHeight w:val="615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Техническое и профессиональное, послесреднее образование</w:t>
            </w:r>
          </w:p>
        </w:tc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26055</w:t>
            </w:r>
          </w:p>
        </w:tc>
      </w:tr>
      <w:tr>
        <w:trPr>
          <w:trHeight w:val="18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26055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профессионального обучения</w:t>
            </w:r>
          </w:p>
        </w:tc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26055</w:t>
            </w:r>
          </w:p>
        </w:tc>
      </w:tr>
      <w:tr>
        <w:trPr>
          <w:trHeight w:val="30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830096</w:t>
            </w:r>
          </w:p>
        </w:tc>
      </w:tr>
      <w:tr>
        <w:trPr>
          <w:trHeight w:val="615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749135</w:t>
            </w:r>
          </w:p>
        </w:tc>
      </w:tr>
      <w:tr>
        <w:trPr>
          <w:trHeight w:val="615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8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</w:p>
        </w:tc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749135</w:t>
            </w:r>
          </w:p>
        </w:tc>
      </w:tr>
      <w:tr>
        <w:trPr>
          <w:trHeight w:val="3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80961</w:t>
            </w:r>
          </w:p>
        </w:tc>
      </w:tr>
      <w:tr>
        <w:trPr>
          <w:trHeight w:val="24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Информатизация системы образования в государственных учреждениях образования района (города областного значения)</w:t>
            </w:r>
          </w:p>
        </w:tc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8715</w:t>
            </w:r>
          </w:p>
        </w:tc>
      </w:tr>
      <w:tr>
        <w:trPr>
          <w:trHeight w:val="525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39450</w:t>
            </w:r>
          </w:p>
        </w:tc>
      </w:tr>
      <w:tr>
        <w:trPr>
          <w:trHeight w:val="15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8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Ежемесячные выплаты денежных средств опекунам (попечителям) на содержание ребенка сироты (детей-сирот), и ребенка (детей), оставшегося без попечения родителей</w:t>
            </w:r>
          </w:p>
        </w:tc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20110</w:t>
            </w:r>
          </w:p>
        </w:tc>
      </w:tr>
      <w:tr>
        <w:trPr>
          <w:trHeight w:val="915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8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оборудованием, программным обеспечением детей-инвалидов, обучающихся на дому</w:t>
            </w:r>
          </w:p>
        </w:tc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12686</w:t>
            </w:r>
          </w:p>
        </w:tc>
      </w:tr>
      <w:tr>
        <w:trPr>
          <w:trHeight w:val="105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183141</w:t>
            </w:r>
          </w:p>
        </w:tc>
      </w:tr>
      <w:tr>
        <w:trPr>
          <w:trHeight w:val="30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158125</w:t>
            </w:r>
          </w:p>
        </w:tc>
      </w:tr>
      <w:tr>
        <w:trPr>
          <w:trHeight w:val="45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158125</w:t>
            </w:r>
          </w:p>
        </w:tc>
      </w:tr>
      <w:tr>
        <w:trPr>
          <w:trHeight w:val="30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44725</w:t>
            </w:r>
          </w:p>
        </w:tc>
      </w:tr>
      <w:tr>
        <w:trPr>
          <w:trHeight w:val="105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 и спорта в сельской местности в соответствии с законодательством Республики Казахстан</w:t>
            </w:r>
          </w:p>
        </w:tc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16836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7281</w:t>
            </w:r>
          </w:p>
        </w:tc>
      </w:tr>
      <w:tr>
        <w:trPr>
          <w:trHeight w:val="30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Жилищная помощь</w:t>
            </w:r>
          </w:p>
        </w:tc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13561</w:t>
            </w:r>
          </w:p>
        </w:tc>
      </w:tr>
      <w:tr>
        <w:trPr>
          <w:trHeight w:val="225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15520</w:t>
            </w:r>
          </w:p>
        </w:tc>
      </w:tr>
      <w:tr>
        <w:trPr>
          <w:trHeight w:val="27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3556</w:t>
            </w:r>
          </w:p>
        </w:tc>
      </w:tr>
      <w:tr>
        <w:trPr>
          <w:trHeight w:val="615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17423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27292</w:t>
            </w:r>
          </w:p>
        </w:tc>
      </w:tr>
      <w:tr>
        <w:trPr>
          <w:trHeight w:val="1425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8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11931</w:t>
            </w:r>
          </w:p>
        </w:tc>
      </w:tr>
      <w:tr>
        <w:trPr>
          <w:trHeight w:val="615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</w:p>
        </w:tc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25016</w:t>
            </w:r>
          </w:p>
        </w:tc>
      </w:tr>
      <w:tr>
        <w:trPr>
          <w:trHeight w:val="27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25016</w:t>
            </w:r>
          </w:p>
        </w:tc>
      </w:tr>
      <w:tr>
        <w:trPr>
          <w:trHeight w:val="855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23437</w:t>
            </w:r>
          </w:p>
        </w:tc>
      </w:tr>
      <w:tr>
        <w:trPr>
          <w:trHeight w:val="225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1579</w:t>
            </w:r>
          </w:p>
        </w:tc>
      </w:tr>
      <w:tr>
        <w:trPr>
          <w:trHeight w:val="30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365796</w:t>
            </w:r>
          </w:p>
        </w:tc>
      </w:tr>
      <w:tr>
        <w:trPr>
          <w:trHeight w:val="30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37450</w:t>
            </w:r>
          </w:p>
        </w:tc>
      </w:tr>
      <w:tr>
        <w:trPr>
          <w:trHeight w:val="615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37450</w:t>
            </w:r>
          </w:p>
        </w:tc>
      </w:tr>
      <w:tr>
        <w:trPr>
          <w:trHeight w:val="615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 обустройство инженерно-коммуникационной инфраструктуры</w:t>
            </w:r>
          </w:p>
        </w:tc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37450</w:t>
            </w:r>
          </w:p>
        </w:tc>
      </w:tr>
      <w:tr>
        <w:trPr>
          <w:trHeight w:val="30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248488</w:t>
            </w:r>
          </w:p>
        </w:tc>
      </w:tr>
      <w:tr>
        <w:trPr>
          <w:trHeight w:val="51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248488</w:t>
            </w:r>
          </w:p>
        </w:tc>
      </w:tr>
      <w:tr>
        <w:trPr>
          <w:trHeight w:val="615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</w:p>
        </w:tc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32837</w:t>
            </w:r>
          </w:p>
        </w:tc>
      </w:tr>
      <w:tr>
        <w:trPr>
          <w:trHeight w:val="30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8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</w:p>
        </w:tc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35122</w:t>
            </w:r>
          </w:p>
        </w:tc>
      </w:tr>
      <w:tr>
        <w:trPr>
          <w:trHeight w:val="30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8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</w:t>
            </w:r>
          </w:p>
        </w:tc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127603</w:t>
            </w:r>
          </w:p>
        </w:tc>
      </w:tr>
      <w:tr>
        <w:trPr>
          <w:trHeight w:val="105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</w:p>
        </w:tc>
        <w:tc>
          <w:tcPr>
            <w:tcW w:w="8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инженерно-коммуникационной инфраструктуры и благоустройство населенных пунктов в рамках реализации cтратегии региональной занятости и переподготовки кадров</w:t>
            </w:r>
          </w:p>
        </w:tc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52926</w:t>
            </w:r>
          </w:p>
        </w:tc>
      </w:tr>
      <w:tr>
        <w:trPr>
          <w:trHeight w:val="30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79858</w:t>
            </w:r>
          </w:p>
        </w:tc>
      </w:tr>
      <w:tr>
        <w:trPr>
          <w:trHeight w:val="525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жилищно-коммунального хозяйства, пассажирского транспорта и автомобильных дорог района (города областного значения </w:t>
            </w:r>
          </w:p>
        </w:tc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79858</w:t>
            </w:r>
          </w:p>
        </w:tc>
      </w:tr>
      <w:tr>
        <w:trPr>
          <w:trHeight w:val="30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24939</w:t>
            </w:r>
          </w:p>
        </w:tc>
      </w:tr>
      <w:tr>
        <w:trPr>
          <w:trHeight w:val="9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14814</w:t>
            </w:r>
          </w:p>
        </w:tc>
      </w:tr>
      <w:tr>
        <w:trPr>
          <w:trHeight w:val="615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8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</w:p>
        </w:tc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1105</w:t>
            </w:r>
          </w:p>
        </w:tc>
      </w:tr>
      <w:tr>
        <w:trPr>
          <w:trHeight w:val="615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8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39000</w:t>
            </w:r>
          </w:p>
        </w:tc>
      </w:tr>
      <w:tr>
        <w:trPr>
          <w:trHeight w:val="615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227000</w:t>
            </w:r>
          </w:p>
        </w:tc>
      </w:tr>
      <w:tr>
        <w:trPr>
          <w:trHeight w:val="30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29697</w:t>
            </w:r>
          </w:p>
        </w:tc>
      </w:tr>
      <w:tr>
        <w:trPr>
          <w:trHeight w:val="915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политики, культуры и развития языков района (города областного значения)</w:t>
            </w:r>
          </w:p>
        </w:tc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29697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29697</w:t>
            </w:r>
          </w:p>
        </w:tc>
      </w:tr>
      <w:tr>
        <w:trPr>
          <w:trHeight w:val="30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162512</w:t>
            </w:r>
          </w:p>
        </w:tc>
      </w:tr>
      <w:tr>
        <w:trPr>
          <w:trHeight w:val="105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162512</w:t>
            </w:r>
          </w:p>
        </w:tc>
      </w:tr>
      <w:tr>
        <w:trPr>
          <w:trHeight w:val="615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массового спорта и национальных видов спорта</w:t>
            </w:r>
          </w:p>
        </w:tc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1776</w:t>
            </w:r>
          </w:p>
        </w:tc>
      </w:tr>
      <w:tr>
        <w:trPr>
          <w:trHeight w:val="915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</w:t>
            </w:r>
          </w:p>
        </w:tc>
      </w:tr>
      <w:tr>
        <w:trPr>
          <w:trHeight w:val="69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160500</w:t>
            </w:r>
          </w:p>
        </w:tc>
      </w:tr>
      <w:tr>
        <w:trPr>
          <w:trHeight w:val="30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26201</w:t>
            </w:r>
          </w:p>
        </w:tc>
      </w:tr>
      <w:tr>
        <w:trPr>
          <w:trHeight w:val="915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политики, культуры и развития языков района (города областного значения)</w:t>
            </w:r>
          </w:p>
        </w:tc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26201</w:t>
            </w:r>
          </w:p>
        </w:tc>
      </w:tr>
      <w:tr>
        <w:trPr>
          <w:trHeight w:val="915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газеты и журналы</w:t>
            </w:r>
          </w:p>
        </w:tc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6797</w:t>
            </w:r>
          </w:p>
        </w:tc>
      </w:tr>
      <w:tr>
        <w:trPr>
          <w:trHeight w:val="615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16907</w:t>
            </w:r>
          </w:p>
        </w:tc>
      </w:tr>
      <w:tr>
        <w:trPr>
          <w:trHeight w:val="615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2497</w:t>
            </w:r>
          </w:p>
        </w:tc>
      </w:tr>
      <w:tr>
        <w:trPr>
          <w:trHeight w:val="915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</w:p>
        </w:tc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8590</w:t>
            </w:r>
          </w:p>
        </w:tc>
      </w:tr>
      <w:tr>
        <w:trPr>
          <w:trHeight w:val="915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политики, культуры и развития языков района (города областного значения)</w:t>
            </w:r>
          </w:p>
        </w:tc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8590</w:t>
            </w:r>
          </w:p>
        </w:tc>
      </w:tr>
      <w:tr>
        <w:trPr>
          <w:trHeight w:val="78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граждан, развития языков и культуры</w:t>
            </w:r>
          </w:p>
        </w:tc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7734</w:t>
            </w:r>
          </w:p>
        </w:tc>
      </w:tr>
      <w:tr>
        <w:trPr>
          <w:trHeight w:val="615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региональных программ в сфере молодежной политики</w:t>
            </w:r>
          </w:p>
        </w:tc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856</w:t>
            </w:r>
          </w:p>
        </w:tc>
      </w:tr>
      <w:tr>
        <w:trPr>
          <w:trHeight w:val="615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89405</w:t>
            </w:r>
          </w:p>
        </w:tc>
      </w:tr>
      <w:tr>
        <w:trPr>
          <w:trHeight w:val="30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21408</w:t>
            </w:r>
          </w:p>
        </w:tc>
      </w:tr>
      <w:tr>
        <w:trPr>
          <w:trHeight w:val="21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</w:p>
        </w:tc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16256</w:t>
            </w:r>
          </w:p>
        </w:tc>
      </w:tr>
      <w:tr>
        <w:trPr>
          <w:trHeight w:val="465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сфере сельского хозяйства и ветеринарии </w:t>
            </w:r>
          </w:p>
        </w:tc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12582</w:t>
            </w:r>
          </w:p>
        </w:tc>
      </w:tr>
      <w:tr>
        <w:trPr>
          <w:trHeight w:val="615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</w:p>
        </w:tc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810</w:t>
            </w:r>
          </w:p>
        </w:tc>
      </w:tr>
      <w:tr>
        <w:trPr>
          <w:trHeight w:val="375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1840</w:t>
            </w:r>
          </w:p>
        </w:tc>
      </w:tr>
      <w:tr>
        <w:trPr>
          <w:trHeight w:val="24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ветеринарных мероприятий по энзоотическим болезням животных</w:t>
            </w:r>
          </w:p>
        </w:tc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1024</w:t>
            </w:r>
          </w:p>
        </w:tc>
      </w:tr>
      <w:tr>
        <w:trPr>
          <w:trHeight w:val="915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476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экономики, бюджетного планирования и предпринимательства района (города областного значения)</w:t>
            </w:r>
          </w:p>
        </w:tc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5152</w:t>
            </w:r>
          </w:p>
        </w:tc>
      </w:tr>
      <w:tr>
        <w:trPr>
          <w:trHeight w:val="555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8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социальной поддержки специалистов социальной сферы сельских населенных пунктов за счет целевого трансферта из республиканского бюджета</w:t>
            </w:r>
          </w:p>
        </w:tc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5152</w:t>
            </w:r>
          </w:p>
        </w:tc>
      </w:tr>
      <w:tr>
        <w:trPr>
          <w:trHeight w:val="30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16368</w:t>
            </w:r>
          </w:p>
        </w:tc>
      </w:tr>
      <w:tr>
        <w:trPr>
          <w:trHeight w:val="615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16368</w:t>
            </w:r>
          </w:p>
        </w:tc>
      </w:tr>
      <w:tr>
        <w:trPr>
          <w:trHeight w:val="78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6737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 по зонированию земель</w:t>
            </w:r>
          </w:p>
        </w:tc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9631</w:t>
            </w:r>
          </w:p>
        </w:tc>
      </w:tr>
      <w:tr>
        <w:trPr>
          <w:trHeight w:val="51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51629</w:t>
            </w:r>
          </w:p>
        </w:tc>
      </w:tr>
      <w:tr>
        <w:trPr>
          <w:trHeight w:val="165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</w:p>
        </w:tc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51629</w:t>
            </w:r>
          </w:p>
        </w:tc>
      </w:tr>
      <w:tr>
        <w:trPr>
          <w:trHeight w:val="615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</w:p>
        </w:tc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51629</w:t>
            </w:r>
          </w:p>
        </w:tc>
      </w:tr>
      <w:tr>
        <w:trPr>
          <w:trHeight w:val="915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8338</w:t>
            </w:r>
          </w:p>
        </w:tc>
      </w:tr>
      <w:tr>
        <w:trPr>
          <w:trHeight w:val="615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</w:p>
        </w:tc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8338</w:t>
            </w:r>
          </w:p>
        </w:tc>
      </w:tr>
      <w:tr>
        <w:trPr>
          <w:trHeight w:val="615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4604</w:t>
            </w:r>
          </w:p>
        </w:tc>
      </w:tr>
      <w:tr>
        <w:trPr>
          <w:trHeight w:val="162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4604</w:t>
            </w:r>
          </w:p>
        </w:tc>
      </w:tr>
      <w:tr>
        <w:trPr>
          <w:trHeight w:val="12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 и градостроительства района (города областного значения)</w:t>
            </w:r>
          </w:p>
        </w:tc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3734</w:t>
            </w:r>
          </w:p>
        </w:tc>
      </w:tr>
      <w:tr>
        <w:trPr>
          <w:trHeight w:val="51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3734</w:t>
            </w:r>
          </w:p>
        </w:tc>
      </w:tr>
      <w:tr>
        <w:trPr>
          <w:trHeight w:val="30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229225</w:t>
            </w:r>
          </w:p>
        </w:tc>
      </w:tr>
      <w:tr>
        <w:trPr>
          <w:trHeight w:val="30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229225</w:t>
            </w:r>
          </w:p>
        </w:tc>
      </w:tr>
      <w:tr>
        <w:trPr>
          <w:trHeight w:val="525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</w:t>
            </w:r>
          </w:p>
        </w:tc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229225</w:t>
            </w:r>
          </w:p>
        </w:tc>
      </w:tr>
      <w:tr>
        <w:trPr>
          <w:trHeight w:val="1215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8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 аулах (селах), аульных (сельских) округах</w:t>
            </w:r>
          </w:p>
        </w:tc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229225</w:t>
            </w:r>
          </w:p>
        </w:tc>
      </w:tr>
      <w:tr>
        <w:trPr>
          <w:trHeight w:val="30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37499</w:t>
            </w:r>
          </w:p>
        </w:tc>
      </w:tr>
      <w:tr>
        <w:trPr>
          <w:trHeight w:val="30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37499</w:t>
            </w:r>
          </w:p>
        </w:tc>
      </w:tr>
      <w:tr>
        <w:trPr>
          <w:trHeight w:val="435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1560</w:t>
            </w:r>
          </w:p>
        </w:tc>
      </w:tr>
      <w:tr>
        <w:trPr>
          <w:trHeight w:val="525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8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частного предпринимательства в рамках программы "Дорожная карта бизнеса - 2020"</w:t>
            </w:r>
          </w:p>
        </w:tc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1560</w:t>
            </w:r>
          </w:p>
        </w:tc>
      </w:tr>
      <w:tr>
        <w:trPr>
          <w:trHeight w:val="615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8959</w:t>
            </w:r>
          </w:p>
        </w:tc>
      </w:tr>
      <w:tr>
        <w:trPr>
          <w:trHeight w:val="15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</w:t>
            </w:r>
          </w:p>
        </w:tc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8959</w:t>
            </w:r>
          </w:p>
        </w:tc>
      </w:tr>
      <w:tr>
        <w:trPr>
          <w:trHeight w:val="405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6719</w:t>
            </w:r>
          </w:p>
        </w:tc>
      </w:tr>
      <w:tr>
        <w:trPr>
          <w:trHeight w:val="111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6719</w:t>
            </w:r>
          </w:p>
        </w:tc>
      </w:tr>
      <w:tr>
        <w:trPr>
          <w:trHeight w:val="15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20261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отдела образования, физической культуры и спорта</w:t>
            </w:r>
          </w:p>
        </w:tc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20261</w:t>
            </w:r>
          </w:p>
        </w:tc>
      </w:tr>
      <w:tr>
        <w:trPr>
          <w:trHeight w:val="30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716</w:t>
            </w:r>
          </w:p>
        </w:tc>
      </w:tr>
      <w:tr>
        <w:trPr>
          <w:trHeight w:val="30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716</w:t>
            </w:r>
          </w:p>
        </w:tc>
      </w:tr>
      <w:tr>
        <w:trPr>
          <w:trHeight w:val="615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716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91"/>
        <w:gridCol w:w="591"/>
        <w:gridCol w:w="691"/>
        <w:gridCol w:w="712"/>
        <w:gridCol w:w="8771"/>
        <w:gridCol w:w="1824"/>
      </w:tblGrid>
      <w:tr>
        <w:trPr>
          <w:trHeight w:val="30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18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тенге)</w:t>
            </w:r>
          </w:p>
        </w:tc>
      </w:tr>
      <w:tr>
        <w:trPr>
          <w:trHeight w:val="30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1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32388</w:t>
            </w:r>
          </w:p>
        </w:tc>
      </w:tr>
      <w:tr>
        <w:trPr>
          <w:trHeight w:val="30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1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32388</w:t>
            </w:r>
          </w:p>
        </w:tc>
      </w:tr>
      <w:tr>
        <w:trPr>
          <w:trHeight w:val="915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476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экономики, бюджетного планирования и предпринимательства района (города областного значения)</w:t>
            </w:r>
          </w:p>
        </w:tc>
        <w:tc>
          <w:tcPr>
            <w:tcW w:w="1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32388</w:t>
            </w:r>
          </w:p>
        </w:tc>
      </w:tr>
      <w:tr>
        <w:trPr>
          <w:trHeight w:val="3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 социальной сферы сельских населенных пунктов</w:t>
            </w:r>
          </w:p>
        </w:tc>
        <w:tc>
          <w:tcPr>
            <w:tcW w:w="1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32388</w:t>
            </w:r>
          </w:p>
        </w:tc>
      </w:tr>
      <w:tr>
        <w:trPr>
          <w:trHeight w:val="30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1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69161</w:t>
            </w:r>
          </w:p>
        </w:tc>
      </w:tr>
      <w:tr>
        <w:trPr>
          <w:trHeight w:val="30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1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69161</w:t>
            </w:r>
          </w:p>
        </w:tc>
      </w:tr>
      <w:tr>
        <w:trPr>
          <w:trHeight w:val="345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1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69161</w:t>
            </w:r>
          </w:p>
        </w:tc>
      </w:tr>
      <w:tr>
        <w:trPr>
          <w:trHeight w:val="39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</w:p>
        </w:tc>
        <w:tc>
          <w:tcPr>
            <w:tcW w:w="1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69161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