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27b" w14:textId="4ec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Сарканского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21 декабря 2011 года N 53-309. Зарегистрировано Управлением юстиции Сарканского района Департамента юстиции Алматинской области 27 декабря 2011 года N 2-17-107. Утратило силу решением Сарканского районного маслихата Алматинской области от 10 октября 2014 года № 41-215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10.10.2014 № 41-215.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4157033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3939984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2234629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4199292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84026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Сарканского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6-33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9-59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10-62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резерв местного исполнительного органа района (города областного значения) на 2012 год в сумме 2856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перечень районных бюджетных программ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перечень бюджетных программ развития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53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Аскаргалиева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Рахметкалиев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</w:t>
      </w:r>
      <w:r>
        <w:rPr>
          <w:rFonts w:ascii="Times New Roman"/>
          <w:b w:val="false"/>
          <w:i/>
          <w:color w:val="000000"/>
          <w:sz w:val="28"/>
        </w:rPr>
        <w:t xml:space="preserve">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Сарканского района Алматинской области от 05.12.2012 N 11-67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8"/>
        <w:gridCol w:w="699"/>
        <w:gridCol w:w="9359"/>
        <w:gridCol w:w="2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4157033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4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52"/>
        <w:gridCol w:w="706"/>
        <w:gridCol w:w="648"/>
        <w:gridCol w:w="8708"/>
        <w:gridCol w:w="19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4199292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286385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</w:t>
            </w:r>
          </w:p>
        </w:tc>
      </w:tr>
      <w:tr>
        <w:trPr>
          <w:trHeight w:val="1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8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</w:t>
            </w:r>
          </w:p>
        </w:tc>
      </w:tr>
      <w:tr>
        <w:trPr>
          <w:trHeight w:val="12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1679507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1629043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10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694164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1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128556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15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07"/>
        <w:gridCol w:w="583"/>
        <w:gridCol w:w="9352"/>
        <w:gridCol w:w="199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39"/>
        <w:gridCol w:w="481"/>
        <w:gridCol w:w="481"/>
        <w:gridCol w:w="9135"/>
        <w:gridCol w:w="20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67"/>
        <w:gridCol w:w="641"/>
        <w:gridCol w:w="9406"/>
        <w:gridCol w:w="20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84"/>
        <w:gridCol w:w="668"/>
        <w:gridCol w:w="687"/>
        <w:gridCol w:w="8803"/>
        <w:gridCol w:w="198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6"/>
        <w:gridCol w:w="661"/>
        <w:gridCol w:w="9266"/>
        <w:gridCol w:w="198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3148675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7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9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9"/>
        <w:gridCol w:w="648"/>
        <w:gridCol w:w="668"/>
        <w:gridCol w:w="8658"/>
        <w:gridCol w:w="19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3148675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212104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2091542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1810734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1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17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8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45"/>
        <w:gridCol w:w="641"/>
        <w:gridCol w:w="9173"/>
        <w:gridCol w:w="200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-16989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65"/>
        <w:gridCol w:w="602"/>
        <w:gridCol w:w="9188"/>
        <w:gridCol w:w="20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3209505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4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7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0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Пост.удержаний из з/п осужд.к испр.работам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20"/>
        <w:gridCol w:w="687"/>
        <w:gridCol w:w="668"/>
        <w:gridCol w:w="8519"/>
        <w:gridCol w:w="20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3209505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242294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216689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71377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132680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15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5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2284419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2058952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2036725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12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47091</w:t>
            </w:r>
          </w:p>
        </w:tc>
      </w:tr>
      <w:tr>
        <w:trPr>
          <w:trHeight w:val="15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9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11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12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2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2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8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78781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59518</w:t>
            </w:r>
          </w:p>
        </w:tc>
      </w:tr>
      <w:tr>
        <w:trPr>
          <w:trHeight w:val="12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8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46"/>
        <w:gridCol w:w="643"/>
        <w:gridCol w:w="9165"/>
        <w:gridCol w:w="20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-38832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68"/>
        <w:gridCol w:w="708"/>
        <w:gridCol w:w="728"/>
        <w:gridCol w:w="8463"/>
        <w:gridCol w:w="20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69"/>
        <w:gridCol w:w="669"/>
        <w:gridCol w:w="709"/>
        <w:gridCol w:w="8537"/>
        <w:gridCol w:w="19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