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c4da" w14:textId="fc8c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28 декабря 2011 года N 856. Зарегистрировано Управлением юстиции Панфиловского района Департамента юстиции Алматинской области 05 января 2012 года N 2-16-146. Утратило силу постановлением акимата Панфиловского района Алматинской области от 09 января 2014 года N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Панфиловского района Алматинской области от 09.01.2014 N 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Республики Казахстан" и в целях обеспечения равноправия кандидатов, совместно с Панфиловской районной избирательной комиссией,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города, сельских округов с Панфиловской районной избирательной комиссией оснастить определенные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Келемсеит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Келдибеков Шаймурат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N 856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материалов" от 28 декабря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508"/>
        <w:gridCol w:w="7984"/>
        <w:gridCol w:w="1596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"Азияветсервис" товарищество с ограниченной ответственностью расположенный в центральном рынке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юридического колледжа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родильного дома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здании телекоммуникации и управления почтовой связи Панфиловского района Алматинской области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Жаркентского противочумного отделения Талдыкорганской противочумной станции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автостанции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республиканской государственной учреждении филиала центра обслуживания населения Панфиловского района Алматинской области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Баскунчи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Баскунчинского сельского Дома культуры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Алмалы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Алмалинского сельского клуба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Пенжим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Пенжимской сельской врачебной амбулатории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Нижний Пенжим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Нижнего Пенжима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Ават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Аватского сельского медицинского пункта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Алтыуй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средней школы имени Абильхана Кастеева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Надек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Надекского сельского клуба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Шежин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Шежинского сельского медицинского пункта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Лесновка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средней школы имени Данеша Ракышева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Енбекши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средней школы имени Ербола Сыпатаева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Нагарашы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Нагарашинского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Сарыбель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Сарыбельской сельской врачебной амбулатории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Садыр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Садырского сельского медицинского пункта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Турпан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Турпанского сельского Дома культуры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Ушарал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средней школы Ушарал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Акарал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Акаральского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Улкеншыган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Улкеншиганской сельской врачебной амбулатории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Кишишыган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Кишишыганского Дома культуры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Кырыккудык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Кырыккудыкского Дома культуры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Аккент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Аккентского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Коктальской сельской почты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Коктал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государственной коммунальной казенной предприятии "Коктальская сельская больница"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Акжазык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Акжазыкской сельской почты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Аккудык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Аккудыкского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Айдарлы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Дарбазакум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Дарбазакумского сельского медицинского пункта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Сарпылдак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Сарпылдакского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Конуролен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средней школы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Кожбанбет би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Ынталы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Ынталинского сельского клуба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Борибай би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Борибай бийского сельского клуба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Сарытобе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Сарытобинского сельского клуба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Керимагаш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Керимагашского сельского медицинского пункта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Аулиеагаш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Аулиеагашского сельского Дома культуры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Коктал-Арасан 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Коктал-Арасанской сельской санатории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Шолакай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площадке Шолакайской сельской почты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Диханкайрат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Диханкайратского сельского медицинского пункта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Николай Никитович Головацкий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средней школы имени Николая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Никитовича Головацкого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Суптай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Суптайской сельской почты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