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7285" w14:textId="7687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2010 года N 4-38-234 "О районном бюджете Панфиловского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14 ноября 2011 года N 4-53-330. Зарегистрировано Управлением юстиции Панфиловского района Департамента юстиции Алматинской области 16 ноября 2011 года N 2-16-143. Утратило силу решением маслихата Панфиловского района Алматинской области от 20 декабря 2011 года N 4-55-344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Панфиловского района Алматинской области от 20.12.2011 N 4-55-344.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Панфиловского районного маслихата от 22 декабря 2010 года N 4-38-234 "О районном бюджете Панфиловского района на 2011-2013 годы" (зарегистрировано в государственном реестре нормативных правовых актов от 30 декабря 2010 года за N 2-16-126, опубликовано в газете "Жаркент өңірі" N 3 от 15 января 2011 года), 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февраля 2011 года N 4-42-261 "О внесении изменений и дополнений в решение Панфиловского районного маслихата от 22 декабря 2010 года N 4-38-234 "О районном бюджете Панфиловского района на 2011-2013 годы" (зарегистрировано в государственном реестре нормативных правовых актов от 28 февраля 2011 года за N 2-16-132, опубликовано в газете "Жаркент өңірі" N 12 от 12 марта 2011 года), 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марта 2011 года N 4-44-269 "О внесении изменений в решение Панфиловского районного маслихата от 22 декабря 2010 года N 4-38-234 "О районном бюджете Панфиловского района на 2011-2013 годы" (зарегистрировано в государственном реестре нормативных правовых актов от 04 апреля 2011 года за N 2-16-133, опубликовано в газете "Жаркент өңірі" N 15 от 09 апреля 2011 года), 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апреля 2011 года N 4-46-280 "О внесении изменений в решение Панфиловского районного маслихата от 22 декабря 2010 года N 4-38-234 "О районном бюджете Панфиловского района на 2011-2013 годы" (зарегистрировано в государственном реестре нормативных правовых актов от 21 апреля 2011 года за N 2-16-134, опубликовано в газете "Жаркент өңірі" N 18 от 01 мая 2011 года), 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июля 2011 года N 4-48-297 "О внесении изменений в решение Панфиловского районного маслихата от 22 декабря 2010 года N 4-38-234 "О районном бюджете Панфиловского района на 2011-2013 годы" (зарегистрировано в государственном реестре нормативных правовых актов от 25 июля 2011 года за N 2-16-136, опубликовано в газете "Жаркент өңірі" N 31 от 06 августа 2011 года), 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октября 2011 года N 4-52-317 "О внесении изменений в решение Панфиловского районного маслихата от 22 декабря 2010 года N 4-38-234 "О районном бюджете Панфиловского района на 2011-2013 годы" (зарегистрировано в государственном реестре нормативных правовых актов от 24 октября 2011 года за N 2-16-139, опубликовано в газете "Жаркент өңірі" N 44 от 05 ноября 2011 года) следующие изменений и дополнений: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"5658676" заменить на цифру "5800851"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том,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"4733653" заменить на цифру "4875828";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"518386" заменить на цифру "524894";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"691463" заменить на цифру "827130".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"6220448" заменить на цифру "6023464".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"19351" заменить на цифру "20521";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"20004" заменить на цифру "20664";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"используемые остатки бюджетных средств 246439 тысячи тенге дополнить строками".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-266959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 266959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4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цифру "287409" заменить на цифру "293488";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"оборона" цифру "66190" заменить на цифру "65484";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"общественный порядок, безопасность, правовая, судебная, уголовно-исполнительная деятельность" цифру "2880" заменить на цифру "2654";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"4213536" заменить на цифру "4220662";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"социальной помощи и социального обеспечения" цифру "223690" заменить на цифру "225515";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"944359" заменить на цифру "727072";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цифру "132943" заменить на цифру "135243";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"128667" заменить на цифру "131584";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"промышленность, архитектурная, градостроительная и строительная деятельность" цифру "13345" заменить на цифру "13545";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цифру "41322" заменить на цифру "41938";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"прочие 41322 тысячи тенге" дополнить строкой "обслуживание долга 11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Онласынов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предпринимательства"                       Оспанов Акан Акатович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ноября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от 14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4-53-330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N 4-38-234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декабря 2010 года N 4-38-234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Панфиловского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33"/>
        <w:gridCol w:w="453"/>
        <w:gridCol w:w="433"/>
        <w:gridCol w:w="9393"/>
        <w:gridCol w:w="20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5800851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784305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738419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568492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558866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143684</w:t>
            </w:r>
          </w:p>
        </w:tc>
      </w:tr>
      <w:tr>
        <w:trPr>
          <w:trHeight w:val="7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</w:tr>
      <w:tr>
        <w:trPr>
          <w:trHeight w:val="7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138589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4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7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</w:tr>
      <w:tr>
        <w:trPr>
          <w:trHeight w:val="7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</w:p>
        </w:tc>
      </w:tr>
      <w:tr>
        <w:trPr>
          <w:trHeight w:val="7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 и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10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исполнительных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государственной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 повторных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приглашение в Республику Казахстан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государств, а также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эти документы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4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визы к паспортам иностранцев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 без гражданства или заменяющим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на право выезда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въезда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1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9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распылителей, аэрозольных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4,5 мм включительно)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тракториста-машиниста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11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44434</w:t>
            </w:r>
          </w:p>
        </w:tc>
      </w:tr>
      <w:tr>
        <w:trPr>
          <w:trHeight w:val="25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44434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51395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51395</w:t>
            </w:r>
          </w:p>
        </w:tc>
      </w:tr>
      <w:tr>
        <w:trPr>
          <w:trHeight w:val="11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 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из местного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40478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40478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40478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40478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4875828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4875828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4875828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524894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827130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2"/>
        <w:gridCol w:w="671"/>
        <w:gridCol w:w="651"/>
        <w:gridCol w:w="8814"/>
        <w:gridCol w:w="202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6023464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293488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256755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4220662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411595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3433564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10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3429350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3402554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375503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295894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295894</w:t>
            </w:r>
          </w:p>
        </w:tc>
      </w:tr>
      <w:tr>
        <w:trPr>
          <w:trHeight w:val="10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225515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46077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730023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419177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фонда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415456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224960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269651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264395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36008</w:t>
            </w:r>
          </w:p>
        </w:tc>
      </w:tr>
      <w:tr>
        <w:trPr>
          <w:trHeight w:val="10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развития языков и культуры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41938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-437694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266299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171539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