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1e77" w14:textId="0d61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10 октября 2011 года N 749. Зарегистрировано Управлением юстиции Панфиловского района Департамента юстиции Алматинской области 14 ноября 2011 года N 2-16-142. Утратило силу постановлением акимата Панфиловского района Алматинской области от 09 сентября 2016 года №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Панфиловского района Алматинской области от 09.09.2016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Панфиловского района Алматинской области от 04.12.2012 N 702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пяти процентов от общей численности рабочих мест в организациях и предприятиях Панфиловского района,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Панфиловского района Алматинской области от 04.12.2012 N 702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Жакыбай Азат Жапарович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