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12df" w14:textId="f671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отопления жилых помещений педагогическим работникам образования, работающим в сельской местности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26 сентября 2011 года N 4-51-311. Зарегистрировано Управлением юстиции Панфиловского района Департамента юстиции Алматинской области 11 октября 2011 года N 2-16-138.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работающим в сельской местности Панфиловского района за счет средств районного бюджета на 2011 год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Панфиловского района" (Жакыбай Азат Жапарович) обеспечить выплату единовременной денежной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