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3cc" w14:textId="329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
N 4-38-234 "О районном бюджете Панфиловского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18 марта 2011 года N 4-44-269. Зарегистрировано Управлением юстиции Панфиловского района Департамента юстиции Алматинской области 04 апреля 2011 года N 2-16-133.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2011-2013 годы" от 28 февраля 2011 года N 412-IV,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Панфиловского районного маслихата от 22 декабря 2010 года N 4-38-234 "О районном бюджете Панфиловского района на 2011-2013 годы" (зарегистрировано в Реестре государственной регистрации нормативных правовых актов от 30 декабря 2010 года за N 2-16-126, опубликовано в газете "Жаркент өңірі" N 3 от 15 января 2011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февраля 2011 года N 4-42-261 "О внесении изменений и дополнений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Реестре государственной регистрации нормативных правовых актов 28 февраля 2011 года за N 2-16-132, опубликовано в газете "Жаркент өңірі" N 12 от 12 марта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"5122881" заменить на цифру "5345217";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"4445219" заменить на цифру "4688682";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"411375" заменить на цифру "456908";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"510040" заменить на цифру "707970".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"5221178" заменить на цифру "6179626".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"3899329" заменить на цифру "4058743";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"248402" заменить на цифру "249832";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"416639" заменить на цифру "1227069";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"137111" заменить на цифру "124938";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дефицит" цифру "-143301" заменить на цифру "-878290";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бюджета" цифру "143301" заменить на цифру "878290";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"свободные остатки бюджетных средств" цифру "123297" заменить на цифру "246439".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Ахметкалиев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А.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4-44-269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Панфиловского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28"/>
        <w:gridCol w:w="561"/>
        <w:gridCol w:w="663"/>
        <w:gridCol w:w="9019"/>
        <w:gridCol w:w="190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5460940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763562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717343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540973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532847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152684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148589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4678205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4678205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4678205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431971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87"/>
        <w:gridCol w:w="703"/>
        <w:gridCol w:w="723"/>
        <w:gridCol w:w="8713"/>
        <w:gridCol w:w="196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6179626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55085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139627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4058743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331915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331915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3340247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3336019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3309279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266859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266859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249832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227298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976681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-878290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878290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