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61c1" w14:textId="76d6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Райымбекского района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Райымбекского района Алматинской области от 20 декабря 2011 года N 61-302. Зарегистрировано Управлением юстиции Райымбекского района Департамента юстиции Алматинской области 28 декабря 2011 года N 2-15-110. Утратило силу решением маслихата Райымбекского района Алматинской области от 08 апреля 2013 года N 12-76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Райымбекского района Алматинской области от 08.04.2013 N 12-76.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Утвердить районный бюджет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ниже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6516876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106395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- 15368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- 4859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- 6390254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- 855612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- 1214818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- 3893134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6562661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- 92538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100493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7955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- -138323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138323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100493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7973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45803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  Райымбекского района Алматинской области от 17.02.2012 </w:t>
      </w:r>
      <w:r>
        <w:rPr>
          <w:rFonts w:ascii="Times New Roman"/>
          <w:b w:val="false"/>
          <w:i w:val="false"/>
          <w:color w:val="000000"/>
          <w:sz w:val="28"/>
        </w:rPr>
        <w:t>N 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13.04.2012 </w:t>
      </w:r>
      <w:r>
        <w:rPr>
          <w:rFonts w:ascii="Times New Roman"/>
          <w:b w:val="false"/>
          <w:i w:val="false"/>
          <w:color w:val="000000"/>
          <w:sz w:val="28"/>
        </w:rPr>
        <w:t>N 3-21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11.06.2012 </w:t>
      </w:r>
      <w:r>
        <w:rPr>
          <w:rFonts w:ascii="Times New Roman"/>
          <w:b w:val="false"/>
          <w:i w:val="false"/>
          <w:color w:val="000000"/>
          <w:sz w:val="28"/>
        </w:rPr>
        <w:t>N 5-32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05.09.2012 </w:t>
      </w:r>
      <w:r>
        <w:rPr>
          <w:rFonts w:ascii="Times New Roman"/>
          <w:b w:val="false"/>
          <w:i w:val="false"/>
          <w:color w:val="000000"/>
          <w:sz w:val="28"/>
        </w:rPr>
        <w:t>N 7-46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05.11.2012 </w:t>
      </w:r>
      <w:r>
        <w:rPr>
          <w:rFonts w:ascii="Times New Roman"/>
          <w:b w:val="false"/>
          <w:i w:val="false"/>
          <w:color w:val="000000"/>
          <w:sz w:val="28"/>
        </w:rPr>
        <w:t>N 8-50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05.12.2012 </w:t>
      </w:r>
      <w:r>
        <w:rPr>
          <w:rFonts w:ascii="Times New Roman"/>
          <w:b w:val="false"/>
          <w:i w:val="false"/>
          <w:color w:val="000000"/>
          <w:sz w:val="28"/>
        </w:rPr>
        <w:t>N 9-57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Утвердить чрезвычайный резерв местного исполнительного органа района на 2012 год в сумме 1995 тысяч тенге для ликвидации чрезвычайных ситуаций природного и техногенного характера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районных бюджетных программ развития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4.Утвердить перечень районных бюджетных программ не подлежащих секвестированию в процессе исполнения бюджета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5. Настоящее решение вводится в силу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Кенетаева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У. Абек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"Отдела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Райымбекского района"                      Муса Кенжебаев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декабря 2011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Райымбекского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N 61-302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Райымбекского района на 2012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  Райымбекского района Алматинской области от 05.12.2012 N 9-57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66"/>
        <w:gridCol w:w="625"/>
        <w:gridCol w:w="9154"/>
        <w:gridCol w:w="2031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6516876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106395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84467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49142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17135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</w:p>
        </w:tc>
      </w:tr>
      <w:tr>
        <w:trPr>
          <w:trHeight w:val="6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</w:t>
            </w:r>
          </w:p>
        </w:tc>
      </w:tr>
      <w:tr>
        <w:trPr>
          <w:trHeight w:val="7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1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6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5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12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6390254</w:t>
            </w:r>
          </w:p>
        </w:tc>
      </w:tr>
      <w:tr>
        <w:trPr>
          <w:trHeight w:val="7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6390254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6390254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390"/>
        <w:gridCol w:w="651"/>
        <w:gridCol w:w="730"/>
        <w:gridCol w:w="8820"/>
        <w:gridCol w:w="207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6562661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391929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357541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22655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70882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62782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264004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218740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39639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</w:t>
            </w:r>
          </w:p>
        </w:tc>
      </w:tr>
      <w:tr>
        <w:trPr>
          <w:trHeight w:val="1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1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17101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17101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16651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7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10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10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15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садов, мини 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школ-интернатов: 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4350048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94848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94848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94569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2968712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2967775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2869914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49247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10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школы- 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33285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44680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33285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33285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1253203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586925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20634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44680</w:t>
            </w:r>
          </w:p>
        </w:tc>
      </w:tr>
      <w:tr>
        <w:trPr>
          <w:trHeight w:val="8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19919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479522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666278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666278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275427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247295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247295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33080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26495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20652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30521</w:t>
            </w:r>
          </w:p>
        </w:tc>
      </w:tr>
      <w:tr>
        <w:trPr>
          <w:trHeight w:val="11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27582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74091</w:t>
            </w:r>
          </w:p>
        </w:tc>
      </w:tr>
      <w:tr>
        <w:trPr>
          <w:trHeight w:val="10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21401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28132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28132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25409</w:t>
            </w:r>
          </w:p>
        </w:tc>
      </w:tr>
      <w:tr>
        <w:trPr>
          <w:trHeight w:val="7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871569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37732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27455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26455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776139</w:t>
            </w:r>
          </w:p>
        </w:tc>
      </w:tr>
      <w:tr>
        <w:trPr>
          <w:trHeight w:val="10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776139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770139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57698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57698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35806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286088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91507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91507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91507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25646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23699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22982</w:t>
            </w:r>
          </w:p>
        </w:tc>
      </w:tr>
      <w:tr>
        <w:trPr>
          <w:trHeight w:val="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166208</w:t>
            </w:r>
          </w:p>
        </w:tc>
      </w:tr>
      <w:tr>
        <w:trPr>
          <w:trHeight w:val="8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150888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8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218136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50495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16662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16662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22007</w:t>
            </w:r>
          </w:p>
        </w:tc>
      </w:tr>
      <w:tr>
        <w:trPr>
          <w:trHeight w:val="10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1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157675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157675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157675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31642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31642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25285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10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30539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24247</w:t>
            </w:r>
          </w:p>
        </w:tc>
      </w:tr>
      <w:tr>
        <w:trPr>
          <w:trHeight w:val="1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10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"Развития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7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92538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100493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100493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100493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100493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89"/>
        <w:gridCol w:w="605"/>
        <w:gridCol w:w="9278"/>
        <w:gridCol w:w="206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8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5"/>
        <w:gridCol w:w="708"/>
        <w:gridCol w:w="708"/>
        <w:gridCol w:w="8422"/>
        <w:gridCol w:w="207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667"/>
        <w:gridCol w:w="742"/>
        <w:gridCol w:w="8959"/>
        <w:gridCol w:w="2128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-138323</w:t>
            </w:r>
          </w:p>
        </w:tc>
      </w:tr>
      <w:tr>
        <w:trPr>
          <w:trHeight w:val="7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138323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100493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100493</w:t>
            </w:r>
          </w:p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100493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45803</w:t>
            </w:r>
          </w:p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45803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04"/>
        <w:gridCol w:w="708"/>
        <w:gridCol w:w="708"/>
        <w:gridCol w:w="8374"/>
        <w:gridCol w:w="211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Райымбекского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N 61-302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Райымбекского района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93"/>
        <w:gridCol w:w="613"/>
        <w:gridCol w:w="9213"/>
        <w:gridCol w:w="21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6182444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121196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95693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59181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20066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6049375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6049375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6049375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93"/>
        <w:gridCol w:w="673"/>
        <w:gridCol w:w="693"/>
        <w:gridCol w:w="8613"/>
        <w:gridCol w:w="199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6182444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339626</w:t>
            </w:r>
          </w:p>
        </w:tc>
      </w:tr>
      <w:tr>
        <w:trPr>
          <w:trHeight w:val="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311002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68919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225318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225318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</w:t>
            </w:r>
          </w:p>
        </w:tc>
      </w:tr>
      <w:tr>
        <w:trPr>
          <w:trHeight w:val="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10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3831825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201449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201449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163595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37854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3298042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10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3295397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3206569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40656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31018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31018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301316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45224</w:t>
            </w:r>
          </w:p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305352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283939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283939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28715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21402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26673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28252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21413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21413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18682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846314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596054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596054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591054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130608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140156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93156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93156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93156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24442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23675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</w:t>
            </w:r>
          </w:p>
        </w:tc>
      </w:tr>
      <w:tr>
        <w:trPr>
          <w:trHeight w:val="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222252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районов в городе, поселков аулов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(сел), аульных (сельских ) округов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80511</w:t>
            </w:r>
          </w:p>
        </w:tc>
      </w:tr>
      <w:tr>
        <w:trPr>
          <w:trHeight w:val="13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241167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241167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241167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241167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186466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147600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10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22251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94653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93"/>
        <w:gridCol w:w="692"/>
        <w:gridCol w:w="9253"/>
        <w:gridCol w:w="2011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6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73"/>
        <w:gridCol w:w="753"/>
        <w:gridCol w:w="9033"/>
        <w:gridCol w:w="20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-86698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94653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94653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572"/>
        <w:gridCol w:w="693"/>
        <w:gridCol w:w="693"/>
        <w:gridCol w:w="8579"/>
        <w:gridCol w:w="199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72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Райымбекского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N 61-302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2012 -2014 годы"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Райымбекского района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93"/>
        <w:gridCol w:w="653"/>
        <w:gridCol w:w="9273"/>
        <w:gridCol w:w="193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5835626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127904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101692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21205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1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5695646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5695646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5695646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73"/>
        <w:gridCol w:w="653"/>
        <w:gridCol w:w="693"/>
        <w:gridCol w:w="8593"/>
        <w:gridCol w:w="199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5835626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348115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318691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17119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229944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229944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</w:t>
            </w:r>
          </w:p>
        </w:tc>
      </w:tr>
      <w:tr>
        <w:trPr>
          <w:trHeight w:val="1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4020618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159525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37854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3719381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3716550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3627536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45405</w:t>
            </w:r>
          </w:p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</w:t>
            </w:r>
          </w:p>
        </w:tc>
      </w:tr>
      <w:tr>
        <w:trPr>
          <w:trHeight w:val="1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40656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31161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31161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31161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72697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327204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305296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305296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22896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26942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1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21908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296996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56157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51800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195000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45839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45839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13151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142935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95182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95182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95182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33409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24742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23921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17703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17703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</w:t>
            </w:r>
          </w:p>
        </w:tc>
      </w:tr>
      <w:tr>
        <w:trPr>
          <w:trHeight w:val="1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районов в городе, поселков аулов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(сел), аульных (сельских ) округов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170756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170756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170756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258049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258049</w:t>
            </w:r>
          </w:p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258049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258049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195651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164002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164002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31649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22679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22679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93"/>
        <w:gridCol w:w="692"/>
        <w:gridCol w:w="9253"/>
        <w:gridCol w:w="2011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6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73"/>
        <w:gridCol w:w="753"/>
        <w:gridCol w:w="9033"/>
        <w:gridCol w:w="20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-45439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572"/>
        <w:gridCol w:w="693"/>
        <w:gridCol w:w="693"/>
        <w:gridCol w:w="8579"/>
        <w:gridCol w:w="199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72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Райымбекского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N 61-302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2012 -2014 годы"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 развития на 2012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33"/>
        <w:gridCol w:w="653"/>
        <w:gridCol w:w="653"/>
        <w:gridCol w:w="1057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Райымбекского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N 61-302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2012 -2014 годы"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секвестированию в процессе исполнения бюджета на 2012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73"/>
        <w:gridCol w:w="673"/>
        <w:gridCol w:w="653"/>
        <w:gridCol w:w="10609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