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6121" w14:textId="eaa6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дополнительной социальной помощи детям инвалидам с ограниченными возможностями, воспитывающимся и обучающимся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17 октября 2011 года N 351. Зарегистрировано Управлением юстиции Райымбекского района Департамента юстиции Алматинской области 25 октября 2011 года N 2-15-108. Утратило силу постановлением акимата Райымбекского района Алматинской области от 04 декабря 2014 года № 302</w:t>
      </w:r>
    </w:p>
    <w:p>
      <w:pPr>
        <w:spacing w:after="0"/>
        <w:ind w:left="0"/>
        <w:jc w:val="both"/>
      </w:pPr>
      <w:r>
        <w:rPr>
          <w:rFonts w:ascii="Times New Roman"/>
          <w:b w:val="false"/>
          <w:i w:val="false"/>
          <w:color w:val="ff0000"/>
          <w:sz w:val="28"/>
        </w:rPr>
        <w:t>      Сноска. Утратило силу постановлением акимата Райымбекского района Алматинской области от 04.12.2014 № 302.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13 апреля 2005 года и </w:t>
      </w:r>
      <w:r>
        <w:rPr>
          <w:rFonts w:ascii="Times New Roman"/>
          <w:b w:val="false"/>
          <w:i w:val="false"/>
          <w:color w:val="000000"/>
          <w:sz w:val="28"/>
        </w:rPr>
        <w:t>подпункту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акимат Райымбекского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Возместить затраты на воспитание и обучение на дому (далее – пособие на воспитание и обучение на дому) детей с ограниченными возможностями (далее-дети инвалиды) в размере восемь месячных расчетных показателей на каждого ребенка-инвалида на квартал.</w:t>
      </w:r>
      <w:r>
        <w:br/>
      </w:r>
      <w:r>
        <w:rPr>
          <w:rFonts w:ascii="Times New Roman"/>
          <w:b w:val="false"/>
          <w:i w:val="false"/>
          <w:color w:val="000000"/>
          <w:sz w:val="28"/>
        </w:rPr>
        <w:t>
</w:t>
      </w:r>
      <w:r>
        <w:rPr>
          <w:rFonts w:ascii="Times New Roman"/>
          <w:b w:val="false"/>
          <w:i w:val="false"/>
          <w:color w:val="000000"/>
          <w:sz w:val="28"/>
        </w:rPr>
        <w:t>
      2. Пособие на воспитание и обучение на дому назначается на рожденных, усыновленных, а также взятых под опеку (попечительство) детей-инвалидов и инвалидов первой, второй и третьей группы в возрасте до 18 лет одному из родителей или лицу, его заменяющему без учета доходов на ребенка инвалида для воспитания на дому на год, а для обучения на дому на учебный год без учета каникулярных дней на основании заключения психолого-медико-педагогической консультации о необходимости воспитания и обучения на дому с месяца обращения на текущий квартал и выплачивается по истечении срока заключения психолого-медико-педагогической консультации.</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Райымбекского района"</w:t>
      </w:r>
      <w:r>
        <w:br/>
      </w:r>
      <w:r>
        <w:rPr>
          <w:rFonts w:ascii="Times New Roman"/>
          <w:b w:val="false"/>
          <w:i w:val="false"/>
          <w:color w:val="000000"/>
          <w:sz w:val="28"/>
        </w:rPr>
        <w:t>
      Решение о назначении (отказе в назначении) пособия на обучение на дому принимается руководителем уполномоченного органа в течение десяти рабочих дней со дня принятия заявления со всеми необходимыми документами и выплата производиться ежеквартально.</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занятости и социальных программ Райымбекского района" Зыкаеву Халык Сансызбаевичу осуществить выплату пособия на воспитание и обучение на дому по месту жительства одному из родителей или лицу, его заменяющему, путем перечисления средства на предоставленные лицевые счета получателей пособия через 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после предоставления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заявителя, в том числе для оралманов вид на жительство или копия удостоверения оралмана.</w:t>
      </w:r>
      <w:r>
        <w:br/>
      </w:r>
      <w:r>
        <w:rPr>
          <w:rFonts w:ascii="Times New Roman"/>
          <w:b w:val="false"/>
          <w:i w:val="false"/>
          <w:color w:val="000000"/>
          <w:sz w:val="28"/>
        </w:rPr>
        <w:t>
</w:t>
      </w:r>
      <w:r>
        <w:rPr>
          <w:rFonts w:ascii="Times New Roman"/>
          <w:b w:val="false"/>
          <w:i w:val="false"/>
          <w:color w:val="000000"/>
          <w:sz w:val="28"/>
        </w:rPr>
        <w:t>
      3) копия свидетельства о рождении ребенка–инвалида.</w:t>
      </w:r>
      <w:r>
        <w:br/>
      </w:r>
      <w:r>
        <w:rPr>
          <w:rFonts w:ascii="Times New Roman"/>
          <w:b w:val="false"/>
          <w:i w:val="false"/>
          <w:color w:val="000000"/>
          <w:sz w:val="28"/>
        </w:rPr>
        <w:t>
</w:t>
      </w:r>
      <w:r>
        <w:rPr>
          <w:rFonts w:ascii="Times New Roman"/>
          <w:b w:val="false"/>
          <w:i w:val="false"/>
          <w:color w:val="000000"/>
          <w:sz w:val="28"/>
        </w:rPr>
        <w:t>
      4) копия документа или справка из местного акимата подтверждающего место жительства ребенка-инвалида и заявителя.</w:t>
      </w:r>
      <w:r>
        <w:br/>
      </w:r>
      <w:r>
        <w:rPr>
          <w:rFonts w:ascii="Times New Roman"/>
          <w:b w:val="false"/>
          <w:i w:val="false"/>
          <w:color w:val="000000"/>
          <w:sz w:val="28"/>
        </w:rPr>
        <w:t>
</w:t>
      </w:r>
      <w:r>
        <w:rPr>
          <w:rFonts w:ascii="Times New Roman"/>
          <w:b w:val="false"/>
          <w:i w:val="false"/>
          <w:color w:val="000000"/>
          <w:sz w:val="28"/>
        </w:rPr>
        <w:t>
      5) копия справки медико-социальной экспертизы об установлении инвалидности.</w:t>
      </w:r>
      <w:r>
        <w:br/>
      </w:r>
      <w:r>
        <w:rPr>
          <w:rFonts w:ascii="Times New Roman"/>
          <w:b w:val="false"/>
          <w:i w:val="false"/>
          <w:color w:val="000000"/>
          <w:sz w:val="28"/>
        </w:rPr>
        <w:t>
</w:t>
      </w:r>
      <w:r>
        <w:rPr>
          <w:rFonts w:ascii="Times New Roman"/>
          <w:b w:val="false"/>
          <w:i w:val="false"/>
          <w:color w:val="000000"/>
          <w:sz w:val="28"/>
        </w:rPr>
        <w:t>
      6) заключение психолого-медико-педагогической консультации об обучении или воспитании на дому ребенка-инвалида.</w:t>
      </w:r>
      <w:r>
        <w:br/>
      </w:r>
      <w:r>
        <w:rPr>
          <w:rFonts w:ascii="Times New Roman"/>
          <w:b w:val="false"/>
          <w:i w:val="false"/>
          <w:color w:val="000000"/>
          <w:sz w:val="28"/>
        </w:rPr>
        <w:t>
</w:t>
      </w:r>
      <w:r>
        <w:rPr>
          <w:rFonts w:ascii="Times New Roman"/>
          <w:b w:val="false"/>
          <w:i w:val="false"/>
          <w:color w:val="000000"/>
          <w:sz w:val="28"/>
        </w:rPr>
        <w:t>
      7) справка подтверждающий факт обучения ребенка - инвалида на дому, выданная учебным заведением.</w:t>
      </w:r>
      <w:r>
        <w:br/>
      </w:r>
      <w:r>
        <w:rPr>
          <w:rFonts w:ascii="Times New Roman"/>
          <w:b w:val="false"/>
          <w:i w:val="false"/>
          <w:color w:val="000000"/>
          <w:sz w:val="28"/>
        </w:rPr>
        <w:t>
</w:t>
      </w:r>
      <w:r>
        <w:rPr>
          <w:rFonts w:ascii="Times New Roman"/>
          <w:b w:val="false"/>
          <w:i w:val="false"/>
          <w:color w:val="000000"/>
          <w:sz w:val="28"/>
        </w:rPr>
        <w:t>
      8) ежеквартально предоставляемая справка о составе семьи ребенка-инвалида.</w:t>
      </w:r>
      <w:r>
        <w:br/>
      </w:r>
      <w:r>
        <w:rPr>
          <w:rFonts w:ascii="Times New Roman"/>
          <w:b w:val="false"/>
          <w:i w:val="false"/>
          <w:color w:val="000000"/>
          <w:sz w:val="28"/>
        </w:rPr>
        <w:t>
</w:t>
      </w:r>
      <w:r>
        <w:rPr>
          <w:rFonts w:ascii="Times New Roman"/>
          <w:b w:val="false"/>
          <w:i w:val="false"/>
          <w:color w:val="000000"/>
          <w:sz w:val="28"/>
        </w:rPr>
        <w:t>
      9) решение специальной комиссии о назначении дополнительной социальной помощи детям инвалидам по возмещению затрат на воспитание или обучение на дому.</w:t>
      </w:r>
      <w:r>
        <w:br/>
      </w:r>
      <w:r>
        <w:rPr>
          <w:rFonts w:ascii="Times New Roman"/>
          <w:b w:val="false"/>
          <w:i w:val="false"/>
          <w:color w:val="000000"/>
          <w:sz w:val="28"/>
        </w:rPr>
        <w:t>
      Документы предоставляются в подлинниках и копиях для сверки, после чего подлинники возвращаются заявителю.</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Нурдавлетову Мадени Нурадиловичу.</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истечению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Аким района                                К. Медеуов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"Райымбекский</w:t>
      </w:r>
      <w:r>
        <w:br/>
      </w:r>
      <w:r>
        <w:rPr>
          <w:rFonts w:ascii="Times New Roman"/>
          <w:b w:val="false"/>
          <w:i w:val="false"/>
          <w:color w:val="000000"/>
          <w:sz w:val="28"/>
        </w:rPr>
        <w:t>
</w:t>
      </w:r>
      <w:r>
        <w:rPr>
          <w:rFonts w:ascii="Times New Roman"/>
          <w:b w:val="false"/>
          <w:i/>
          <w:color w:val="000000"/>
          <w:sz w:val="28"/>
        </w:rPr>
        <w:t>      районный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                     Зыкаев Халык Сансызбаевич</w:t>
      </w:r>
      <w:r>
        <w:br/>
      </w:r>
      <w:r>
        <w:rPr>
          <w:rFonts w:ascii="Times New Roman"/>
          <w:b w:val="false"/>
          <w:i w:val="false"/>
          <w:color w:val="000000"/>
          <w:sz w:val="28"/>
        </w:rPr>
        <w:t>
      17 октября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