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78a" w14:textId="15e0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Коксуского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20 декабря 2011 года N 66-3. Зарегистрировано Управлением юстиции Коксуского района Департамента юстиции Алматинской области 13 января 2012 года N 2-14-121. Утратило силу решением Коксуского районного маслихата Алматинской области от 06 мая 2015 года N 41-2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Коксуского районного маслихата Алматинской области от 06.05.2015 года </w:t>
      </w:r>
      <w:r>
        <w:rPr>
          <w:rFonts w:ascii="Times New Roman"/>
          <w:b w:val="false"/>
          <w:i w:val="false"/>
          <w:color w:val="ff0000"/>
          <w:sz w:val="28"/>
        </w:rPr>
        <w:t>N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Коксуского района Алматинской области от 05.11.2012 N 8-2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N 66 "О государственном регулировании развития агропромышленного комплекса и сельских территорий" и представления Акима Коксуского района N 81-01-81-10/1794 от 08 ноября 2011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Коксуского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Коксуского района Алматинской области от 05.11.2012 N 8-2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образованию, культуре, здравоохранению и делам молодежи (председатель Сарсекулов Нурсаги Сабитович).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экономики,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Амирсеитова Асель Базархановна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