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50d2" w14:textId="8025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22 декабря 2010 года N 48-2 "О районном бюджете Коксуского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10 ноября 2011 года N 63-1. Зарегистрировано Управлением юстиции Коксуского района Департамента юстиции Алматинской области 18 ноября 2011 года N 2-14-117.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пунктом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30 декабря 2010 года за N 2-14-102, опубликовано в газете "Нұрлы Коксу" от 14 января 2011 года N 2(57), от 21 января 2011 года N 3(58), 28 января 2011 года N 4(59), Коксуского районного маслихата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28 февраля 2011 года N 2-14-105, опубликовано в газете "Нұрлы Коксу" от 11 марта 2011 года N 10(65), Коксуского районного маслихата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7 апреля 2011 года N 2-14-106, опубликовано в газете "Нұрлы Коксу" от 15 апреля 2011 года N 15(70), Коксуского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22 апреля 2011 года N 2-14-107, опубликовано в газете "Нұрлы Коксу" от 29 апреля 2011 года N 17(72), Коксуского районного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27 июля 2011 года N 2-14-111, опубликовано в газете "Нұрлы Коксу" от 2 сентября 2011 года N 35(90), от 9 сентября 2011 года N 36 (91), Коксуского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62-1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25 октября 2011 года N 2-14-115, опубликовано в газете "Нұрлы Коксу" от 28 октября 2011 года N 44 (99)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"3261466" заменить на цифру "3252894"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"3168188" заменить на цифру "3159616".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"3267252" заменить на цифру "3258680";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"549" заменить на цифру "550";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"-92506" заменить на цифру "-93263";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"92506" заменить на цифру "93263".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"2162078" заменить на цифру "2164033";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"297990" заменить на цифру "287466";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"90761" заменить на цифру "90529";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цифру "933" заменить на цифру "1222".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Байгабылов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Асель Базархановна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63-1 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65"/>
        <w:gridCol w:w="636"/>
        <w:gridCol w:w="9082"/>
        <w:gridCol w:w="22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3252894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15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нефтяного сектора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3159616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3159616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52"/>
        <w:gridCol w:w="798"/>
        <w:gridCol w:w="760"/>
        <w:gridCol w:w="8057"/>
        <w:gridCol w:w="22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3258680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2164033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1451038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1450505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1432083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18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3"/>
        <w:gridCol w:w="735"/>
        <w:gridCol w:w="8853"/>
        <w:gridCol w:w="22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9"/>
        <w:gridCol w:w="801"/>
        <w:gridCol w:w="686"/>
        <w:gridCol w:w="8182"/>
        <w:gridCol w:w="22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4"/>
        <w:gridCol w:w="659"/>
        <w:gridCol w:w="8933"/>
        <w:gridCol w:w="23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-93263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1"/>
        <w:gridCol w:w="802"/>
        <w:gridCol w:w="706"/>
        <w:gridCol w:w="8138"/>
        <w:gridCol w:w="22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63-1 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бюджетных инвестиционных проектов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66"/>
        <w:gridCol w:w="883"/>
        <w:gridCol w:w="863"/>
        <w:gridCol w:w="5690"/>
        <w:gridCol w:w="1536"/>
        <w:gridCol w:w="1497"/>
        <w:gridCol w:w="152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всего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3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