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ec88" w14:textId="74ce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22 декабря 2010 года N 48-2 "О районном бюджете Коксуского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15 июля 2011 года N 58-1. Зарегистрировано Управлением юстиции Коксуского района Департамента юстиции Алматинской области 27 июля 2011 года N 2-14-111.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30 декабря 2010 года за N 2-14-102, опубликовано в газете "Нұрлы Коксу" от 14 января 2011 года N 4(57), от 21 января 2011 года N 3(58), 28 января 2011 года N 4(59), Коксуского районного маслихата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28 февраля 2011 года N 2-14-105, опубликовано в газете "Нұрлы Коксу" от 11 марта 2011 года N 10(65), Коксуского районного маслихата от 18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7 апреля 2011 года N 2-14-106, опубликовано в газете "Нұрлы Коксу" от 15 апреля 2011 года N 15(70), Коксуского районного маслихата от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55-1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22 апреля 2011 года N 2-14-107, опубликовано в газете "Нұрлы Коксу" от 29 апреля 2011 года N 17(72),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"Доходы" цифру "3078894" заменить на цифру "3182033"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"68977" заменить на цифру "86460";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"4992" заменить на цифру "5352";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"1010" заменить на цифру "1466";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"3003915" заменить на цифру "3088755".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"Расходы" цифру "3099680" заменить на цифру "3202819".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"Чистое бюджетное кредитование" цифру "36797" заменить на цифру "70956";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"38103" заменить на цифру "72263";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"1306" заменить на цифру "1307".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5) "Дефицит (профицит) бюджета" цифру "-92583" заменить на цифру "-126742".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6) "Финансирование дефицита (использование профицита) бюджета" цифру "92583" заменить на цифру "126742".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"190784" заменить на цифру "190131";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"119743" заменить на цифру "119582";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"Общественный порядок, безопасность, правовая, судебная, уголовно-исполнительная деятельность" цифру "1618" заменить на цифру "1144";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"2135443" заменить на цифру "2149110";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"132795" заменить на цифру "140204";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"187948" заменить на цифру "249576";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"66402" заменить на цифру "66324";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"90508" на цифру "90926";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"7056" заменить на цифру "7602";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"140645" заменить на цифру "161962";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"25745" на цифру "25265".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Кылышова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Кисметов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Асель Базархановна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июля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58-1 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51"/>
        <w:gridCol w:w="490"/>
        <w:gridCol w:w="9745"/>
        <w:gridCol w:w="1864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3182033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86460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43388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1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3088755</w:t>
            </w:r>
          </w:p>
        </w:tc>
      </w:tr>
      <w:tr>
        <w:trPr>
          <w:trHeight w:val="1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3088755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46"/>
        <w:gridCol w:w="651"/>
        <w:gridCol w:w="710"/>
        <w:gridCol w:w="8844"/>
        <w:gridCol w:w="187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3202819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2149110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1418176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1399754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249576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2"/>
        <w:gridCol w:w="630"/>
        <w:gridCol w:w="9603"/>
        <w:gridCol w:w="186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тенге)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1"/>
        <w:gridCol w:w="692"/>
        <w:gridCol w:w="751"/>
        <w:gridCol w:w="8949"/>
        <w:gridCol w:w="182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2"/>
        <w:gridCol w:w="531"/>
        <w:gridCol w:w="9777"/>
        <w:gridCol w:w="178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-126742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)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29"/>
        <w:gridCol w:w="771"/>
        <w:gridCol w:w="652"/>
        <w:gridCol w:w="8834"/>
        <w:gridCol w:w="174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58-1 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бюджетных инвестиционных проектов на 2011-2013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3"/>
        <w:gridCol w:w="713"/>
        <w:gridCol w:w="733"/>
        <w:gridCol w:w="6213"/>
        <w:gridCol w:w="1553"/>
        <w:gridCol w:w="1433"/>
        <w:gridCol w:w="16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всего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367886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