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ffff" w14:textId="8d8f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2010 года N 36-276 "О бюджете Кербулакского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18 июля 2011 года N 42-321. Зарегистрировано Управлением юстиции Кербулакского района Департамента юстиции Алматинской области 27 июля 2011 года N 2-13-140. Утратило силу - Решением маслихата Кербулакского района Алматинской области от 20 декабря 2011 года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Кербулакского района Алматинской области от 20.12.2011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31 декабря 2010 года за N 2-13-131, опубликовано в районной газете "Кербұлақ жұлдызы" от 07 января 2011 года N 1 (3542),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2011 года N 39-292 "О внесении изменений и дополнений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02 марта 2011 года за N 2-13-134, опубликовано в районной газете "Кербұлақ жұлдызы" от 11 марта 2011 года N 10 (3551),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25 марта 2011 года N 40-296 "О внесении изменений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31 марта 2011 года за N 2-13-136, опубликовано в районной газете "Кербұлақ жұлдызы" от 08 апреля 2011 года N 14 (3555),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14 апреля 2011 года N 40-310 "О внесении изменений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31 марта 2011 года за N 2-13-138, опубликовано в районной газете "Кербұлақ жұлдызы" от 29 апреля 2011 года N 17(3558)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"3994289" заменить на цифру "4063161",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"92888" заменить на цифру "102316";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основного капитала" цифру "9656" заменить на цифру "10428";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"3889217" заменить на цифру "3948589";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"384614" заменить на цифру "451608";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"793988" заменить на цифру "786366".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"4037090" заменить на цифру "4105960".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"220537" заменить на цифру "222168";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"21758" заменить на цифру "28398";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"2684682" заменить на цифру "2688142";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"150799" заменить на цифру "159771";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"622892" заменить на цифру "669201";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"125708" заменить на цифру "125266";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"Другие" цифру "46534" заменить на цифру "48834";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неиспользованного кредита" цифру "1009" заменить на цифру "1011".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Дауренбаев Азамат Оразбаевич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 год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40-310 от 14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 год"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373"/>
        <w:gridCol w:w="533"/>
        <w:gridCol w:w="9513"/>
        <w:gridCol w:w="1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4063161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разрешении на хранение или хранение и ношение, транспортировку, ввоз на территорию Республики Казахстан и вывоз из Республики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3948589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3948589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786366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1"/>
        <w:gridCol w:w="731"/>
        <w:gridCol w:w="712"/>
        <w:gridCol w:w="692"/>
        <w:gridCol w:w="8354"/>
        <w:gridCol w:w="172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4105960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112023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2688142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2282886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2265550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490637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773"/>
        <w:gridCol w:w="673"/>
        <w:gridCol w:w="9033"/>
        <w:gridCol w:w="17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33"/>
        <w:gridCol w:w="473"/>
        <w:gridCol w:w="672"/>
        <w:gridCol w:w="9321"/>
        <w:gridCol w:w="17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0"/>
        <w:gridCol w:w="551"/>
        <w:gridCol w:w="511"/>
        <w:gridCol w:w="9217"/>
        <w:gridCol w:w="17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 финансовыми активами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 финансовых активов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1"/>
        <w:gridCol w:w="610"/>
        <w:gridCol w:w="671"/>
        <w:gridCol w:w="8811"/>
        <w:gridCol w:w="176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-81914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31"/>
        <w:gridCol w:w="691"/>
        <w:gridCol w:w="731"/>
        <w:gridCol w:w="609"/>
        <w:gridCol w:w="8386"/>
        <w:gridCol w:w="1781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