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22c0d" w14:textId="5522c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на 2011 год по Кербулакскому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Кербулакского района Алматинской области от 06 апреля 2011 года N 94. Зарегистрировано Управлением юстиции Кербулакского района Департамента юстиции Алматинской области 06 мая 2011 года N 2-13-139. Утратило силу - Постановлением акимата Кербулакского района Алматинской области от 22 февраля 2012 года N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Постановлением акимата Кербулакского района Алматинской области от 22.02.2012 </w:t>
      </w:r>
      <w:r>
        <w:rPr>
          <w:rFonts w:ascii="Times New Roman"/>
          <w:b w:val="false"/>
          <w:i w:val="false"/>
          <w:color w:val="ff0000"/>
          <w:sz w:val="28"/>
        </w:rPr>
        <w:t>N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 и Правилом организации и финансирования общественных работ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за N 836 "О мерах по реализации Закона Республики Казахстан от 23 января 2001 года "О занятости населения" акимат Кербулакского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Общественные работы организуются путем создания временных рабочих мест, согласно спроса и предложения.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организации, виды, объемы и конкретные условия общественных работ, размеры оплаты труда участников и источники их финансирования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Зарегистрированный в государственном реестре управления юстиции Кербулакского района от 9 марта 2010 года за N 2-13-108 постановление акимата Кербулакского района "Об организации общественных работ на 2010 год" от 27 января 2010 года за N 13, опубликованное в газете "Кербұлақ жұлдызы" 12 марта 2010 года за N 11, считать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возложить на заместителя акима района Момбаева Болысбая Тогысбаевича.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по истечении десяти календарных дней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Жантылеуов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Вносит предложение: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акима района                   Болусбай Тогусбаевич Момбаев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апреля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                      Серик Михайлович Мустафанов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апреля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специалист по правовым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вопросам аппарата акима района             Ерлан Садуакасович Еркебаев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апреля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предпринимательства                      Шалхыбай Молдахметович Тулегенов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апреля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"Отдела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                      Айгуль Турдахыновна Диханбаева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апреля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отдела финансов                 Мусахметова Гаухар Акылбековна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апреля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Кербулакского района"                      Мекебек Жамауович Жамауов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апреля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Кербулакского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отделения Алматинского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филиала Государственного центра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выплате пенсий                             Куаныш Пасепович Дуйсенай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апреля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Кербулакского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отделение Алматинского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архива                    Жарылқасын Мауленбаевна Удербаева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апреля 2011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Кербулакского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апреля 2011 года N 94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организации общественных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 на 2011 год"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 виды, объемы и конкретные условия</w:t>
      </w:r>
      <w:r>
        <w:br/>
      </w:r>
      <w:r>
        <w:rPr>
          <w:rFonts w:ascii="Times New Roman"/>
          <w:b/>
          <w:i w:val="false"/>
          <w:color w:val="000000"/>
        </w:rPr>
        <w:t>
общественных работ, размеры оплаты труда участников и источники</w:t>
      </w:r>
      <w:r>
        <w:br/>
      </w:r>
      <w:r>
        <w:rPr>
          <w:rFonts w:ascii="Times New Roman"/>
          <w:b/>
          <w:i w:val="false"/>
          <w:color w:val="000000"/>
        </w:rPr>
        <w:t>
их финансирования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"/>
        <w:gridCol w:w="2742"/>
        <w:gridCol w:w="2932"/>
        <w:gridCol w:w="2848"/>
        <w:gridCol w:w="2179"/>
        <w:gridCol w:w="1970"/>
      </w:tblGrid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Р/н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</w:t>
            </w:r>
          </w:p>
        </w:tc>
      </w:tr>
      <w:tr>
        <w:trPr>
          <w:trHeight w:val="21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Сарыозекский,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Жайнакский,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Сарыбастауский,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Басшийский,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Шанханайский,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Карашокынский,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Сарыбулакский,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Каспанский,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Когалинский,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Алтынемелский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округы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озеленении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не могут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вакансии,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лицам,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дневный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день,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предусматри-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ваются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режиму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платы.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9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не могут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вакансии,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лицам,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дневный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день,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предусматри-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ваются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режиму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платы.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9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архива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не могут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вакансии,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лицам,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дневный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день,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предусматри-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ваются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режиму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платы.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9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пенсий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не могут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вакансии,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лицам,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дневный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день,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предусматри-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ваются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режиму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платы.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9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не могут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вакансии,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лицам,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дневный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день,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предусматри-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ваются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режиму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платы.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