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07e3" w14:textId="441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23 февраля 2011 года N 50. Зарегистрировано Управлением юстиции Кербулакского района Департамента юстиции Алматинской области 29 марта 2011 года N 2-13-135. Утратило силу постановлением акимата Кербулакского района Алматинской области от 19 сентября 2017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Алматинской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нормами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Кербулакского района Момбаева Болысбай Тогусбаевича.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Жантылеуов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Гл. специалист по правовым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вопросам аппарата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N 50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2011 года "Об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встреч, митингов и акций"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2835"/>
        <w:gridCol w:w="5773"/>
      </w:tblGrid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Жоламанской СШ и ДК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ПК "Карашокы", СДК,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СШ им.Жапарова,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Шилісу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Шилисуской НСШ,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Желдыкаринской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Сарыбастауской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Кызылкудукской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рудник Архарлы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Архарлинской СШ, почтового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ФАП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Малайсары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Малайсаринской 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Сарыбулакской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Шилисуской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Казынсу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Казынсуской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СШ им.Т.Кулыбекова,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СШ им.Ш.Уалиханова,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Шанханайской СШ,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"Минутка"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автовокзала, магазинов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"Лаула" и "Акжол"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РДК им. А.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этажного дома и рынок "Дарын"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РДК им.А.Сарыбаева,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комиссариата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автопарка и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Райымбекской СШ, почтового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отделения, 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Нурымской СШ,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Аралтобинской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пос.Сарыозек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военного городка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(закрытый)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воинских частей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Коксуской СШ, почтового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отделения, 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Бериктасской СШ,сельского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Косагашской СШ,сельского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Коктальской НСШ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Шубарской 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Акжарской 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Аралтобинской 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СШ им.Алтынсарина,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СШ им.Альмухамбетова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Когалинской СШ, СДК,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СШ им.Панфилова,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Куренбельской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Тастыозекской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СДК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Кокбастауской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Жайнакской СШ, почтового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 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Доланалинской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Акбастауской НСШ,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Жаналыкской СШ,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Карымсакской СШ,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Алтынемелской 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магазина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Тастыбастауской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Карлыгашской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Байгазинской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Майтобинской СШ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ПК "Каспан",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"Сагындык"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Шаганской НШ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 "Мадина"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"Ания"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/Водное/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"Мария"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Мустафанов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