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e57d" w14:textId="4e4e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призывному участку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района Алматинской области от 27 декабря 2011 года N 12-12. Зарегистрировано Управлением юстиции Каратальского района Департамента юстиции Алматинской области 09 января 2012 года N 2-12-184. Утратило силу решением акима Каратальского района Алматинской области от 19 декабря 2012 года N 12-10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Каратальского района Алматинской области от 19.12.2012 N 12-10.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08 июля 2005 года, на основании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05 мая 2006 года "Об утверждении Правил о порядке ведения воинского учета военнообязанных и призывников в Республике Казахстан" аким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явку граждан 1995 года рождения и старших возрастов не прошедших ранее приписку в январе-марте месяце 2012 года на призывной участок, который находится по адресу село Бастобе, улица С. Юна 22 в отдел по делам обороны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городских, сельских округов, руководителей организации и учебных заведении района в определенный срок предоставить в отдел по делам обороны Каратальского района списки допризывников,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акима Каратальского района от 22 декабря 2010 года № 12-03 "Об организации и обеспечении приписки граждан 1994 года рождения к призывному участку в отделе по делам обороны Каратальского района" (зарегистрированное в Управлении юстиции Каратальского района в государственном Реестре нормативных правовых актов 18 января 2011 года за № 2-12-167, опубликованное в газете "Каратал" от 28 января 2011 года № 5) считать как утратившее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района Байтаеву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Дюсембинов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Каратальского района"              Асылбеков Ержан Сансызбаевич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