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9d57" w14:textId="9539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в 2011 году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 на территории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10 ноября 2011 года N 57-260. Зарегистрировано Управлением юстиции Каратальского района Департамента юстиции Алматинской области 24 ноября 2011 года N 2-12-182. Утратило силу - Решением маслихата Каратальского района Алматинской области от 17 октября 2012 года N 12-52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Каратальского района Алматинской области от 17.10.2012 </w:t>
      </w:r>
      <w:r>
        <w:rPr>
          <w:rFonts w:ascii="Times New Roman"/>
          <w:b w:val="false"/>
          <w:i w:val="false"/>
          <w:color w:val="ff0000"/>
          <w:sz w:val="28"/>
        </w:rPr>
        <w:t>N 12-52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Оказать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 в размере 5 месячных расчетных показателей, за счет предусмотренных бюджетных средств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Решение маслихата Каратальского района от 21 сентября 2010 года N 39-189 "Об оказании социальной помощи для приобретения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сельской местности на 2010 год" (зарегистрировано в Управлении юстиции Каратальского района в государственном Реестре нормативно-правовых актов 5 октября 2010 за N 2-12-160, опубликованное в газете "Каратал" от 08 октября 2010 года N 42) считать как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решения возложить на постоянную комиссию районного маслихата по вопросам строительства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 (председатель комиссии Тапенов Рысхан Аманжолович).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 Ю. Мальгин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ГУ "Отдел занятости и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Каратальского района":             Амандосов Серик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ноября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ГУ "Финансовый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района":                     Мадибеков Бакберген Баймуханбетович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ноября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