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9af6" w14:textId="0e69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13 апреля 2011 года N 48-230. Зарегистрировано Управлением юстиции Каратальского района Департамента юстиции Алматинской области 21 апреля 2011 года N 2-12-172. Утратило силу - Решением маслихата Каратальского района Алматинской области от 11 апреля 2012 года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Каратальского района Алматинской области от 11.04.2012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Каратальского районного маслихата от 22 декабря 2010 года N 42-206 "Об районном бюджете Каратальского района на 2011-2013 год" (зарегистрировано в государственном реестре нормативных правовых актов 30 декабря 2010 года за N 2-12-166, опубликовано в газете "Каратал"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23 февраля 2011 года N 45-418 "О внесении изменении и дополнений в решение Каратальского районного маслихата от 22 декабря 2010 года N 42-206 "Об районном бюджете Каратальского района на 2011-2013 год" (зарегистрировано в государственном реестре нормативных правовых актов 28 февраля 2011 года за N 2-12-169, опубликовано в газете "Каратал" от 11 марта 2011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марта 2011 года N 46-221 "О внесении изменении и дополнений в решение Каратальского районного маслихата от 22 декабря 2010 года N 42-206 "Об районном бюджете Каратальского района на 2011-2013 год" (зарегистрировано в государственном реестре нормативных правовых актов 6 апреля 2011 года за N 2-12-170 опубликовано),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"2890952" заменить на цифру "2926714";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"101151" заменить на цифру "105606";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"2330" заменить на цифру "3730";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"2786868" заменить на цифру "2816775",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"текущие трансферты" цифру "197617" заменить на цифру "229266",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и ликвидация чрезвычайных ситуаций масштаба района 31649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на развитие" цифру "776337" заменить на цифру "774595",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водоснабжения"цифру "278726" заменить на цифру "276984".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"2897529" заменить на цифру "2946967".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"Дефицит (профицит) бюджета" цифру "-37837" заменить на цифру "-51513".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водоснабжения" цифру "278726" заменить на цифру "276984".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и ликвидация чрезвычайных ситуаций масштаба района 31649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цифру "186662" заменить на цифру "201453";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цифру "1033" заменить на цифру "33042";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"образование" цифру "1686429" заменить на цифру "1692832";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"133784" заменить на цифру "134359";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"жилищно-коммунальное хозяйство" цифру "590883" заменить на цифру "589392";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"культура, спорт, туризм и информационное пространство" цифру "81419" заменить на цифру "82919";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"84791" заменить на цифру "85280";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"промышленность, архитектурная, градостроительная и строительная деятельность" цифру "7711" заменить на цифру "7873";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"транспорт и коммуникации" цифру "86927" заменить на цифру "81927";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"свободные остатки бюджетных средств 20253 тысяч тенге" цифру "6577" заменить на цифру "20253".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Р. Тапенов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Секреталь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Рахимбаев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СОГЛОСОВАНО: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48-230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2"/>
        <w:gridCol w:w="650"/>
        <w:gridCol w:w="9660"/>
        <w:gridCol w:w="172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2926714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2816775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2816775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8"/>
        <w:gridCol w:w="670"/>
        <w:gridCol w:w="690"/>
        <w:gridCol w:w="729"/>
        <w:gridCol w:w="8194"/>
        <w:gridCol w:w="176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2946967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1303069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1298187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1278839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</w:t>
            </w:r>
          </w:p>
        </w:tc>
      </w:tr>
      <w:tr>
        <w:trPr>
          <w:trHeight w:val="15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</w:t>
            </w:r>
          </w:p>
        </w:tc>
      </w:tr>
      <w:tr>
        <w:trPr>
          <w:trHeight w:val="14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454039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17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47"/>
        <w:gridCol w:w="671"/>
        <w:gridCol w:w="671"/>
        <w:gridCol w:w="604"/>
        <w:gridCol w:w="8359"/>
        <w:gridCol w:w="171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73"/>
        <w:gridCol w:w="611"/>
        <w:gridCol w:w="9818"/>
        <w:gridCol w:w="168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25"/>
        <w:gridCol w:w="526"/>
        <w:gridCol w:w="644"/>
        <w:gridCol w:w="703"/>
        <w:gridCol w:w="8466"/>
        <w:gridCol w:w="177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27"/>
        <w:gridCol w:w="487"/>
        <w:gridCol w:w="666"/>
        <w:gridCol w:w="9159"/>
        <w:gridCol w:w="179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0"/>
        <w:gridCol w:w="688"/>
        <w:gridCol w:w="9391"/>
        <w:gridCol w:w="18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85"/>
        <w:gridCol w:w="789"/>
        <w:gridCol w:w="789"/>
        <w:gridCol w:w="8134"/>
        <w:gridCol w:w="18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