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722b" w14:textId="df07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24 марта 2011 года N 46-221. Зарегистрировано Управлением юстиции Каратальского района Департамента юстиции Алматинской области 06 апреля 2011 года N 2-12-170. Утратило силу - Решением маслихата Каратальского района Алматинской области от 11 апреля 2012 года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11.04.2012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Каратальского районного маслихата от 22 декабря 2010 года N 42-206 "Об районном бюджете Каратальского района на 2011-2013 год" (зарегистрировано в государственном реестре нормативных правовых актов 30 декабря 2010 года за N 2-12-166, опубликовано в газете "Каратал" от 7 января 2011 года N 2), внесены изменения решениями Каратальского районного маслихата от 23 февраля 2011 года N 45-418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год" (зарегистрировано в государственном реестре нормативных правовых актов 28 февраля 2011 года за N 2-12-169, опубликовано в газете "Каратал" от 11 марта 2011 года N 12), следующие изменения идополнения: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"2872061" заменить на цифру "2890952";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"2767977" заменить на цифру "2786868",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трансферты" цифру "178726" заменить на цифру "197617",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"43099" заменить на цифру "50061".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 учителям школ и воспитателям дошкольных организаций образования – 11214 тысяч тенге" и "оказание мер государственной поддержки участникам Программы занятости 2020 – 715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"2878638" заменить на цифру "2897529".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 учителям школ и воспитателям дошкольных организаций образования – 11214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"43099" заменить на цифру "50061".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"оказание мер государственной поддержки участникам Программы занятости 2020 – 715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цифру "1675215" заменить на цифру "1686429";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"133069" заменить на цифру "133784";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"77829" заменить на цифру "84791".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Каратальского </w:t>
      </w:r>
      <w:r>
        <w:rPr>
          <w:rFonts w:ascii="Times New Roman"/>
          <w:b w:val="false"/>
          <w:i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Рахимбаев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марта 2011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2"/>
        <w:gridCol w:w="749"/>
        <w:gridCol w:w="9541"/>
        <w:gridCol w:w="17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2890952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2786868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2786868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2"/>
        <w:gridCol w:w="690"/>
        <w:gridCol w:w="690"/>
        <w:gridCol w:w="691"/>
        <w:gridCol w:w="8382"/>
        <w:gridCol w:w="1724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2897529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1686429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1296666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1291784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1272436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590883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672"/>
        <w:gridCol w:w="771"/>
        <w:gridCol w:w="8829"/>
        <w:gridCol w:w="17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серы сельских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672"/>
        <w:gridCol w:w="711"/>
        <w:gridCol w:w="8924"/>
        <w:gridCol w:w="1670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612"/>
        <w:gridCol w:w="532"/>
        <w:gridCol w:w="612"/>
        <w:gridCol w:w="8572"/>
        <w:gridCol w:w="1650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13"/>
        <w:gridCol w:w="533"/>
        <w:gridCol w:w="9153"/>
        <w:gridCol w:w="16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653"/>
        <w:gridCol w:w="8553"/>
        <w:gridCol w:w="16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-37837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813"/>
        <w:gridCol w:w="653"/>
        <w:gridCol w:w="8613"/>
        <w:gridCol w:w="16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