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7a8a" w14:textId="1287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Каратальского районного маслихата от 22 декабря 2010 года N 42-206 "О районном бюджете Каратальского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23 февраля 2011 года N 45-218. Зарегистрировано Управлением юстиции Каратальского района Департамента Алматинской области 28 февраля 2011 года N 2-12-169. Утратило силу - Решением маслихата Каратальского района Алматинской области от 11 апреля 2012 года N 4-32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Каратальского района Алматинской области от 11.04.2012 N 4-32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Каратальского районного маслихата от 22 декабря 2010 года N 42-206 "Об районном бюджете Каратальского района на 2011-2013 год" (зарегистрировано в государственном реестре нормативных правовых актов 30 декабря 2010 года за N 2-12-166, опубликовано в газете "Каратал" от 7 января 2011 года N 2),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"2873290" заменить на цифру "2872061";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"2769206" заменить на цифру "2767977",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"текущие трансферты" цифру "179955" заменить на цифру "178726",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ветеринарных мероприятий по энзоотическим болезням животных" цифру "2392" заменить на цифру "1215";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цифру "5156" заменить на цифру "5104".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"2873290" заменить на цифру "2878638".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Слова "Чистые бюджетные займы" заменить на "Чистое бюджетное кредитование", цифру "31809" заменить на цифру "31260",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"бюджетные займы" заменить на "бюджетные кредиты", цифру "32937" заменить на цифру "32388".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Слово "дефицит" заменить на "дефицит (профицит) бюджета", цифру "0" заменить на цифру "-37837".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цифру "5156" заменить на цифру "5162" и "проведение ветеринарных мероприятий по энзоотическим болезням животных" цифру "2392" заменить на цифру "1215".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"государственные услуги общего характера" цифру "183862" заменить на цифру "186662";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"образование" цифру "1673459" заменить на цифру "1675215";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"социальная помощь и социальное обеспечение" цифру "137749" заменить на цифру "133069";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"жилищно-коммунальное хозяйство" цифру "586883" заменить на цифру "590883";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"79000" заменить на цифру "77829";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цифру "93127" заменить на цифру "86927";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"22778" заменить на цифру "27458";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"трансферты" 4163 тысяч тенге и свободные остатки бюджетных средств 20253 тысяч тенге, из них направить 6577 тысяч тенге на затраты".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указанное решение приложением 5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Дополнить указанное решение приложением 6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Дополнить указанное решение приложением 7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Б. Байтаев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Секреталь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М. Рахимбаев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февраля 2011 года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23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45-218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42-206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70"/>
        <w:gridCol w:w="668"/>
        <w:gridCol w:w="9508"/>
        <w:gridCol w:w="166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 О Х О Д 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2872061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 тұлғалардан алынатын жер салығы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0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7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2767977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2767977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83"/>
        <w:gridCol w:w="690"/>
        <w:gridCol w:w="709"/>
        <w:gridCol w:w="748"/>
        <w:gridCol w:w="8002"/>
        <w:gridCol w:w="1719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2878638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186662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78574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11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1675215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1296666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1291784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1272436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23017</w:t>
            </w:r>
          </w:p>
        </w:tc>
      </w:tr>
      <w:tr>
        <w:trPr>
          <w:trHeight w:val="18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31601</w:t>
            </w:r>
          </w:p>
        </w:tc>
      </w:tr>
      <w:tr>
        <w:trPr>
          <w:trHeight w:val="15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590883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92556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455781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455781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политики, культуры и развития языков района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14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19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86927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86927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47"/>
        <w:gridCol w:w="671"/>
        <w:gridCol w:w="671"/>
        <w:gridCol w:w="604"/>
        <w:gridCol w:w="8359"/>
        <w:gridCol w:w="171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73"/>
        <w:gridCol w:w="611"/>
        <w:gridCol w:w="9820"/>
        <w:gridCol w:w="168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25"/>
        <w:gridCol w:w="526"/>
        <w:gridCol w:w="644"/>
        <w:gridCol w:w="703"/>
        <w:gridCol w:w="8466"/>
        <w:gridCol w:w="177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27"/>
        <w:gridCol w:w="487"/>
        <w:gridCol w:w="666"/>
        <w:gridCol w:w="9159"/>
        <w:gridCol w:w="179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10"/>
        <w:gridCol w:w="688"/>
        <w:gridCol w:w="9391"/>
        <w:gridCol w:w="184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-37837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23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45-218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42-206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инвестиционных проектов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66"/>
        <w:gridCol w:w="710"/>
        <w:gridCol w:w="730"/>
        <w:gridCol w:w="1056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начальной средней школы Оян, в селе Оян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теплотрассы по ул. Турксиба, ул. Илийская, переулок Уштобинский в г. Уштобе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канализационных сетей в г. Уштобе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села Ескельды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г. Уштобе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села Копберлик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села Кызылжар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села Бастобе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арендных домов в городе Уштобе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г. Уштобе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23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45-218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42-206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инвестиционных проектов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69"/>
        <w:gridCol w:w="652"/>
        <w:gridCol w:w="771"/>
        <w:gridCol w:w="105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села Фрунзе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арендных домов в городе Уштобе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коммунальных домов в районе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г. Уштобе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23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45-218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42-206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инвестиционных проектов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92"/>
        <w:gridCol w:w="753"/>
        <w:gridCol w:w="753"/>
        <w:gridCol w:w="692"/>
        <w:gridCol w:w="951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Лермонтова, в селе Кызылжар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селе Бастобе мастерской и общежития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селе Жанаталап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арендных домов в городе Уштобе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коммунальных домов в районе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г. Уштобе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