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6408" w14:textId="afa6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22 декабря 2010 года N 48-4 "Об районном бюджете Карасайского района на 2011-2013"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14 апреля 2011 года N 53-3. Зарегистрировано Управлением юстиции Карасайского района Департамента юстиции Алматинской области 26 апреля 2011 года N 2-11-104. Утратило силу решением Карасайского районного маслихата Алматинской области от 09 января 2012 года № 66-3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  Алматинской области от 09.01.2012 № 66-3.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Карасайского районного маслихата от 22 декабря 2010 года N 48-4 "Об районном бюджете Карасайского района на 2011-2013 год" (зарегистрировано в государственном реестре нормативных правовых актов 31 декабря 2010 года за N 2-11-96, опубликовано в газете "Заман Жаршысы" от 15 января 2011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21 февраля 2011 года N 50-4 "О внесении изменении в решение Карасайского районного маслихата от 22 декабря 2010 года N 48-4 "Об районном бюджете Карасайского района на 2011-2013 год" (зарегистрировано в государственном реестре нормативных правовых актов 28 февраля 2011 года за N 2-11-98, опубликовано в газете "Заман Жаршысы" от 12 марта 2011 года N 12),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18 марта 2011 года N 52-3 "О внесении изменении в решение Карасайского районного маслихата от 22 декабря 2010 года N 48-4 "Об районном бюджете Карасайского района на 2011-2013 год" (зарегистрировано в государственном реестре нормативных правовых актов 7 апреля 2011 года за N 2-11-102),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"9130886" заменить на цифры "9493117";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"5459434" заменить на цифры "5319704".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"9252493" заменить на цифры "9614375".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цифры "25922" заменить на цифры "25841".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 активами" цифры "30000" заменить на цифры "30430".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"государственные услуги общего характера" цифры "275480" заменить на цифры "286673";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"оборона" цифры "1667" заменить на цифры "2040";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"образование" цифры "7166621" заменить на цифры "7178090";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"социальная помощь и социальное обеспечение" цифры "151686" заменить на цифры "153936";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"жилищно-коммунальное хозяйство" цифры "931219" заменить на цифры "958448";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"культура, спорт, туризм и информационное пространство" цифры "237845" заменить на цифры "303245";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"69822" заменить на цифры "75187";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"транспорт и коммуникации" цифры "308225" заменить на цифры "544578";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"прочие" цифры "51312" заменить на цифры "52062".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Катубаев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  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апреля 2011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от 14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на 2011-2013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91"/>
        <w:gridCol w:w="490"/>
        <w:gridCol w:w="670"/>
        <w:gridCol w:w="9016"/>
        <w:gridCol w:w="17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9493117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3866128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1479339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986370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 индивидуальных предпринимателей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852750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97129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34279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13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на земли сельскохозяйственного назначения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386356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351038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2297552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2203114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 территории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 коньячного спирта отечественного производства на территории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56337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Пиво,произведенное на территории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1956453</w:t>
            </w:r>
          </w:p>
        </w:tc>
      </w:tr>
      <w:tr>
        <w:trPr>
          <w:trHeight w:val="11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58975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после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89237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акций,находящиеся в коммунальной собственности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10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13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5319704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5319704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5319704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348219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2074587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2896898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местного бюджета физическим лицам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09"/>
        <w:gridCol w:w="809"/>
        <w:gridCol w:w="711"/>
        <w:gridCol w:w="8679"/>
        <w:gridCol w:w="180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9614375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286673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246889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70176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140452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140452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</w:t>
            </w:r>
          </w:p>
        </w:tc>
      </w:tr>
      <w:tr>
        <w:trPr>
          <w:trHeight w:val="11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7178090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326468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290448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5048077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5018451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5018451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1791439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детей-инвалидов,обучающихся на дому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1683419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1683419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126943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1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958448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133084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 государственного коммунального жилищного фонда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732868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730968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549668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благоустройства населенных пунктов в рамках реализаций стратегий региональной занятости и переподготовки кадров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92496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92496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94361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94361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75187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544578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544578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311320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52062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11"/>
        <w:gridCol w:w="708"/>
        <w:gridCol w:w="9354"/>
        <w:gridCol w:w="181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65"/>
        <w:gridCol w:w="749"/>
        <w:gridCol w:w="651"/>
        <w:gridCol w:w="8591"/>
        <w:gridCol w:w="185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)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28"/>
        <w:gridCol w:w="664"/>
        <w:gridCol w:w="922"/>
        <w:gridCol w:w="8386"/>
        <w:gridCol w:w="191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-177529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177529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от 14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на 2011-2013 годы"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инвестиционных проектов о районном бюджете на</w:t>
      </w:r>
      <w:r>
        <w:br/>
      </w:r>
      <w:r>
        <w:rPr>
          <w:rFonts w:ascii="Times New Roman"/>
          <w:b/>
          <w:i w:val="false"/>
          <w:color w:val="000000"/>
        </w:rPr>
        <w:t>
2011-2015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9"/>
        <w:gridCol w:w="1460"/>
        <w:gridCol w:w="1789"/>
        <w:gridCol w:w="1557"/>
        <w:gridCol w:w="1751"/>
        <w:gridCol w:w="1824"/>
      </w:tblGrid>
      <w:tr>
        <w:trPr>
          <w:trHeight w:val="37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</w:t>
            </w:r>
          </w:p>
        </w:tc>
      </w:tr>
      <w:tr>
        <w:trPr>
          <w:trHeight w:val="40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им Молдагуловой на 600 мест в с.Октябрь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1061024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им Азербаева на 640 мест в с.Райымбек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400 мест в с.Теректи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500 мест в с.Кошмамбет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</w:p>
        </w:tc>
      </w:tr>
      <w:tr>
        <w:trPr>
          <w:trHeight w:val="73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с.Новошамалган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г.Каскелен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1859763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 мест в с.Тамабай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по программе "Балапан" на 320 мест в с.Каскелен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723600</w:t>
            </w:r>
          </w:p>
        </w:tc>
      </w:tr>
      <w:tr>
        <w:trPr>
          <w:trHeight w:val="55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ПСД средней школы на 1200 мест в ЖК "Премьера"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ПСД детского сада на 1200 мест в ЖК "Премьера"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г.Каскелен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хозяйство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Таусамалы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Райымбек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Шалкар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водоснабжения с. Кашар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г. Каскелен, мкр Курылысшы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Ушконур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г. Каскелен, мкр. Южный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Ерменсай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Сауыншы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Коксай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с.Акжар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Аксайского водовода с.Акжар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Аксайского водовода с.Иргели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с.Карагайлы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с.Жандосов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с.Кокшокы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с.Кыргауылды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с.Жанатурмыс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с.Кошманбет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540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с.Ушконур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600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г.Каскелен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арендного жилищного фонда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государственного архива Алматинской области в п. Алмалыбак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г.Каскелен по программе "Жасыл даму"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инженерно-коммуникационных сетей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кредитование местных исполнительных органов на строительство жилья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 котельных объектов образования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 скотомогильников в Карасайском районе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комплекса со стадионом в г.Каскелен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пешеходного моста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сети сельских акиматов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