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ec9" w14:textId="ee00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21 октября 2011 года N 51-212. Зарегистрировано Управлением юстиции Илийского района Департамента юстиции Алматинской области 25 октября 2011 года N 2-10-146.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N 2-10-137, опубликовано в газете "Илийские зори" от 14 января 2011 года N 3 (4374),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18 февраля 2011 года N 43-179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28 февраля 2011 года N 2-10-139, опубликовано в газете "Илийские зори" от 11 марта 2011 года N 12 (4383),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24 марта 2011 года N 45-184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8 апреля 2011 года N 2-10-140, опубликовано в газете "Илийские зори" от 15 апреля 2011 года N 18 (4389),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15 апреля 2011 года N 46-190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апреля 2011 года N 2-10-141, опубликовано в газете "Илийские зори" от 13 мая 2011 года N 22 (4393)),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19 июля 2011 года N 48-201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27 июля 2011 года N 2-10-145, опубликовано в газете "Илийские зори" от 26 августа 2011 года N 37 (4408)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"26557561" заменить на цифру "28252263";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"5380991" заменить на цифру "5775693".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"27663439" заменить на цифру "29388141".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цифру "-1516263" заменить на цифру "-1453373".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(использование профицита) бюджета" цифру "1516263" заменить на цифру "1453373".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"4696166" заменить на цифру "5041213";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"291824" заменить на цифру "291471";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"5390931" заменить на цифру "5681620";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"93195" заменить на цифру "112887";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коммуникация" цифру "363224" заменить на цифру "652495".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Тустукбаева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 N 39-157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изменениями и дополнениями N 51-212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3"/>
        <w:gridCol w:w="679"/>
        <w:gridCol w:w="657"/>
        <w:gridCol w:w="8210"/>
        <w:gridCol w:w="23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28252263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4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 спирта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 12 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5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50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6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0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7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7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0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5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5775693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1219527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684"/>
        <w:gridCol w:w="749"/>
        <w:gridCol w:w="8105"/>
        <w:gridCol w:w="23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29388141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272297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236554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94061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128066</w:t>
            </w:r>
          </w:p>
        </w:tc>
      </w:tr>
      <w:tr>
        <w:trPr>
          <w:trHeight w:val="13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7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9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19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5041213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378765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341803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341803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3815985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3805789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3805789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846463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732810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113653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6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20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22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5681620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4350702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участка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4293913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4172954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979741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885519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136373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351177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7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112887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4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8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16897243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Стройтельство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-1453373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41"/>
        <w:gridCol w:w="869"/>
        <w:gridCol w:w="912"/>
        <w:gridCol w:w="7777"/>
        <w:gridCol w:w="2345"/>
      </w:tblGrid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317495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