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653b0" w14:textId="d0653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Илийского районного маслихата от 27 декабря 2010 года N 39-157 "О районном бюджете Илийского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Илийского района Алматинской области от 19 июля 2011 года N 48-201. Зарегистрировано Управлением юстиции Илийского района Департамента юстиции Алматинской области 27 июля 2011 года N 2-10-145. Утратило силу - Решением маслихата Илийского района Алматинской области от 24 января 2012 года N 1-6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маслихата Илийского района Алматинской области от 24.01.2012 N 1-6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 статьи 6 Закона Республики Казахстан от 23 января 2001 года "О местном государственном управлении и самоуправлении в Республике Казахстан" маслихат Илийского района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Внести в решение Илийского районного маслихата от 27 декабря 2010 года N 39-157 "О районном бюджете Илийского района на 2011-2013 годы" (зарегистрировано в государственном Реестре нормативных правовых актах 31 декабря 2010 года N 2-10-137, опубликовано в газете "Илийские зори" от 14 января 2011 года N 3 (4374),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Илийского районного маслихата от 18 февраля 2011 года N 43-179 "О внесении изменений в решение Илийского районного маслихата от 27 декабря 2010 года N 39-157 "О районном бюджете Илийского района на 2011-2013 годы" (зарегистрировано в государственном Реестре нормативных правовых актах 28 февраля 2011 года N 2-10-139, опубликовано в газете "Илийские зори" от 11 марта 2011 года N 12 (4383),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Илийского районного маслихата от 24 марта 2011 года N 45-184 "О внесении изменений в решение Илийского районного маслихата от 27 декабря 2010 года N 39-157 "О районном бюджете Илийского района на 2011-2013 годы" (зарегистрировано в государственном Реестре нормативных правовых актах 8 апреля 2011 года N 2-10-140, опубликовано в газете "Илийские зори" от 15 апреля 2011 года N 18 (4389),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Илийского районного маслихата от 15 апреля 2011 года N 46-190 "О внесении изменений в решение Илийского районного маслихата от 27 декабря 2010 года N 39-157 "О районном бюджете Илийского района на 2011-2013 годы" (зарегистрировано в государственном Реестре нормативных правовых актах 25 апреля 2011 года за N 2-10-141, опубликовано в газете "Илийские зори" от 13 мая 2011 года N 22 (4393)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 пункте 1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1) "Доходы" цифру "26120161" заменить на цифру "26557561";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"поступлениям трансфертов" цифру "4434591" заменить на цифру "5380991".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2) "Затраты" цифру "27628149" заменить на цифру "27663439";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"образования" цифру "4606078" заменить на цифру "4696166";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"социальная помощь и социальное обеспечение" цифру "279206" заменить на цифру "291824";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"жилищно-коммунального хозяйства" цифру "5563558" заменить на цифру "5390931";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"культура, спорт, туризм и информационное пространство" цифру "248807" заменить на цифру "249871";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"сельского, водного, лесного, рыбного хозяйства, особо охраняемых природных территорий, охраны окружающей среды и животного мира, земельных отношений" цифру "90740" заменить на цифру "93195";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"транспорт и коммуникация" цифру "263224" заменить на цифру "363224".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3) "дефицит (профицит) бюджета" цифру "-1585523" заменить на цифру "-1516263".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4) "финансирование дефицита (использование профицита) бюджета" цифру "1585523" заменить на цифру "1516263".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Приложение 1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Данное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Ш. Кагазбаева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Ф. Ыдрышева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"Отдел экономики,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Илийского района"                          Кадир Аскар Кадирулы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 июля 2011 года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 решению маслихата Илийского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24 марта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Илийского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2011-2013 годы"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 декабря 2010 года N 39-157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изменениями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дополнениями N 48-201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решению маслихата Илийского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27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39-157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Илийского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</w:p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Илийского района на 2011 год</w:t>
      </w:r>
      <w:r>
        <w:br/>
      </w:r>
      <w:r>
        <w:rPr>
          <w:rFonts w:ascii="Times New Roman"/>
          <w:b/>
          <w:i w:val="false"/>
          <w:color w:val="000000"/>
        </w:rPr>
        <w:t>
(с изменениями и дополнениями)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"/>
        <w:gridCol w:w="564"/>
        <w:gridCol w:w="604"/>
        <w:gridCol w:w="569"/>
        <w:gridCol w:w="8961"/>
        <w:gridCol w:w="1935"/>
      </w:tblGrid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10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26557561</w:t>
            </w:r>
          </w:p>
        </w:tc>
      </w:tr>
      <w:tr>
        <w:trPr>
          <w:trHeight w:val="10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21076346</w:t>
            </w:r>
          </w:p>
        </w:tc>
      </w:tr>
      <w:tr>
        <w:trPr>
          <w:trHeight w:val="10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1457384</w:t>
            </w:r>
          </w:p>
        </w:tc>
      </w:tr>
      <w:tr>
        <w:trPr>
          <w:trHeight w:val="10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1053084</w:t>
            </w:r>
          </w:p>
        </w:tc>
      </w:tr>
      <w:tr>
        <w:trPr>
          <w:trHeight w:val="19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1029084</w:t>
            </w:r>
          </w:p>
        </w:tc>
      </w:tr>
      <w:tr>
        <w:trPr>
          <w:trHeight w:val="10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10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49300</w:t>
            </w:r>
          </w:p>
        </w:tc>
      </w:tr>
      <w:tr>
        <w:trPr>
          <w:trHeight w:val="19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9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40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19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0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19300</w:t>
            </w:r>
          </w:p>
        </w:tc>
      </w:tr>
      <w:tr>
        <w:trPr>
          <w:trHeight w:val="10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351500</w:t>
            </w:r>
          </w:p>
        </w:tc>
      </w:tr>
      <w:tr>
        <w:trPr>
          <w:trHeight w:val="19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41500</w:t>
            </w:r>
          </w:p>
        </w:tc>
      </w:tr>
      <w:tr>
        <w:trPr>
          <w:trHeight w:val="19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310000</w:t>
            </w:r>
          </w:p>
        </w:tc>
      </w:tr>
      <w:tr>
        <w:trPr>
          <w:trHeight w:val="10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10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19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19577445</w:t>
            </w:r>
          </w:p>
        </w:tc>
      </w:tr>
      <w:tr>
        <w:trPr>
          <w:trHeight w:val="10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19527545</w:t>
            </w:r>
          </w:p>
        </w:tc>
      </w:tr>
      <w:tr>
        <w:trPr>
          <w:trHeight w:val="19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Водка, произведенная на территории Республики Казахстан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19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Вина, произведенные на территории Республики Казахстан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19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Сигареты с фильтром, произведенные на территории Республики Казахстан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19135663</w:t>
            </w:r>
          </w:p>
        </w:tc>
      </w:tr>
      <w:tr>
        <w:trPr>
          <w:trHeight w:val="3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Сигареты без фильтра, папиросы, произведенные на территории Республики Казахстан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175932</w:t>
            </w:r>
          </w:p>
        </w:tc>
      </w:tr>
      <w:tr>
        <w:trPr>
          <w:trHeight w:val="40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Слабоградусные ликероводочные изделия с объемной долей этилового спирта от 1,5 до 12 процентов, произведенные на территории Республики Казахстан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</w:t>
            </w:r>
          </w:p>
        </w:tc>
      </w:tr>
      <w:tr>
        <w:trPr>
          <w:trHeight w:val="49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28800</w:t>
            </w:r>
          </w:p>
        </w:tc>
      </w:tr>
      <w:tr>
        <w:trPr>
          <w:trHeight w:val="40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</w:p>
        </w:tc>
      </w:tr>
      <w:tr>
        <w:trPr>
          <w:trHeight w:val="19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10650</w:t>
            </w:r>
          </w:p>
        </w:tc>
      </w:tr>
      <w:tr>
        <w:trPr>
          <w:trHeight w:val="19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10650</w:t>
            </w:r>
          </w:p>
        </w:tc>
      </w:tr>
      <w:tr>
        <w:trPr>
          <w:trHeight w:val="19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36100</w:t>
            </w:r>
          </w:p>
        </w:tc>
      </w:tr>
      <w:tr>
        <w:trPr>
          <w:trHeight w:val="19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19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0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</w:p>
        </w:tc>
      </w:tr>
      <w:tr>
        <w:trPr>
          <w:trHeight w:val="49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0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10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6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41517</w:t>
            </w:r>
          </w:p>
        </w:tc>
      </w:tr>
      <w:tr>
        <w:trPr>
          <w:trHeight w:val="10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41517</w:t>
            </w:r>
          </w:p>
        </w:tc>
      </w:tr>
      <w:tr>
        <w:trPr>
          <w:trHeight w:val="18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35400</w:t>
            </w:r>
          </w:p>
        </w:tc>
      </w:tr>
      <w:tr>
        <w:trPr>
          <w:trHeight w:val="9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</w:t>
            </w:r>
          </w:p>
        </w:tc>
      </w:tr>
      <w:tr>
        <w:trPr>
          <w:trHeight w:val="70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0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на территории Республики Казахстан визы к паспортам иностранцев и лиц без гражданства или заменяющим их документам на право выезда из Республики Казахстан и въезда в Республику Казахстан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9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130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6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выдачу разрешении на хранение или хранение и ношение, транспортировку, ввоз на территорию Республики Казахстан и вывоз из Республики Казахстан оружия и патронов к нему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0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30792</w:t>
            </w:r>
          </w:p>
        </w:tc>
      </w:tr>
      <w:tr>
        <w:trPr>
          <w:trHeight w:val="19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</w:p>
        </w:tc>
      </w:tr>
      <w:tr>
        <w:trPr>
          <w:trHeight w:val="3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</w:p>
        </w:tc>
      </w:tr>
      <w:tr>
        <w:trPr>
          <w:trHeight w:val="3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</w:p>
        </w:tc>
      </w:tr>
      <w:tr>
        <w:trPr>
          <w:trHeight w:val="79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16392</w:t>
            </w:r>
          </w:p>
        </w:tc>
      </w:tr>
      <w:tr>
        <w:trPr>
          <w:trHeight w:val="9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16392</w:t>
            </w:r>
          </w:p>
        </w:tc>
      </w:tr>
      <w:tr>
        <w:trPr>
          <w:trHeight w:val="49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местными государственными учреждениями финансируемыми из местного бюджета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16392</w:t>
            </w:r>
          </w:p>
        </w:tc>
      </w:tr>
      <w:tr>
        <w:trPr>
          <w:trHeight w:val="10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0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9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9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69432</w:t>
            </w:r>
          </w:p>
        </w:tc>
      </w:tr>
      <w:tr>
        <w:trPr>
          <w:trHeight w:val="10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69432</w:t>
            </w:r>
          </w:p>
        </w:tc>
      </w:tr>
      <w:tr>
        <w:trPr>
          <w:trHeight w:val="10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69432</w:t>
            </w:r>
          </w:p>
        </w:tc>
      </w:tr>
      <w:tr>
        <w:trPr>
          <w:trHeight w:val="19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69432</w:t>
            </w:r>
          </w:p>
        </w:tc>
      </w:tr>
      <w:tr>
        <w:trPr>
          <w:trHeight w:val="10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5380991</w:t>
            </w:r>
          </w:p>
        </w:tc>
      </w:tr>
      <w:tr>
        <w:trPr>
          <w:trHeight w:val="19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5380991</w:t>
            </w:r>
          </w:p>
        </w:tc>
      </w:tr>
      <w:tr>
        <w:trPr>
          <w:trHeight w:val="10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5380991</w:t>
            </w:r>
          </w:p>
        </w:tc>
      </w:tr>
      <w:tr>
        <w:trPr>
          <w:trHeight w:val="10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1186067</w:t>
            </w:r>
          </w:p>
        </w:tc>
      </w:tr>
      <w:tr>
        <w:trPr>
          <w:trHeight w:val="10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4194924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486"/>
        <w:gridCol w:w="688"/>
        <w:gridCol w:w="689"/>
        <w:gridCol w:w="8795"/>
        <w:gridCol w:w="1991"/>
      </w:tblGrid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1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27663439</w:t>
            </w:r>
          </w:p>
        </w:tc>
      </w:tr>
      <w:tr>
        <w:trPr>
          <w:trHeight w:val="1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258266</w:t>
            </w:r>
          </w:p>
        </w:tc>
      </w:tr>
      <w:tr>
        <w:trPr>
          <w:trHeight w:val="4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223379</w:t>
            </w:r>
          </w:p>
        </w:tc>
      </w:tr>
      <w:tr>
        <w:trPr>
          <w:trHeight w:val="1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14427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14066</w:t>
            </w:r>
          </w:p>
        </w:tc>
      </w:tr>
      <w:tr>
        <w:trPr>
          <w:trHeight w:val="1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1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86695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62081</w:t>
            </w:r>
          </w:p>
        </w:tc>
      </w:tr>
      <w:tr>
        <w:trPr>
          <w:trHeight w:val="1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24615</w:t>
            </w:r>
          </w:p>
        </w:tc>
      </w:tr>
      <w:tr>
        <w:trPr>
          <w:trHeight w:val="4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122417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120099</w:t>
            </w:r>
          </w:p>
        </w:tc>
      </w:tr>
      <w:tr>
        <w:trPr>
          <w:trHeight w:val="1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</w:t>
            </w:r>
          </w:p>
        </w:tc>
      </w:tr>
      <w:tr>
        <w:trPr>
          <w:trHeight w:val="7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11380</w:t>
            </w:r>
          </w:p>
        </w:tc>
      </w:tr>
      <w:tr>
        <w:trPr>
          <w:trHeight w:val="1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1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20853</w:t>
            </w:r>
          </w:p>
        </w:tc>
      </w:tr>
      <w:tr>
        <w:trPr>
          <w:trHeight w:val="4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20853</w:t>
            </w:r>
          </w:p>
        </w:tc>
      </w:tr>
      <w:tr>
        <w:trPr>
          <w:trHeight w:val="7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17481</w:t>
            </w:r>
          </w:p>
        </w:tc>
      </w:tr>
      <w:tr>
        <w:trPr>
          <w:trHeight w:val="1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</w:t>
            </w:r>
          </w:p>
        </w:tc>
      </w:tr>
      <w:tr>
        <w:trPr>
          <w:trHeight w:val="1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14945</w:t>
            </w:r>
          </w:p>
        </w:tc>
      </w:tr>
      <w:tr>
        <w:trPr>
          <w:trHeight w:val="1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1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1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1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13957</w:t>
            </w:r>
          </w:p>
        </w:tc>
      </w:tr>
      <w:tr>
        <w:trPr>
          <w:trHeight w:val="1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13957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7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</w:p>
        </w:tc>
      </w:tr>
      <w:tr>
        <w:trPr>
          <w:trHeight w:val="4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6452</w:t>
            </w:r>
          </w:p>
        </w:tc>
      </w:tr>
      <w:tr>
        <w:trPr>
          <w:trHeight w:val="1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6452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6452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6452</w:t>
            </w:r>
          </w:p>
        </w:tc>
      </w:tr>
      <w:tr>
        <w:trPr>
          <w:trHeight w:val="1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4696166</w:t>
            </w:r>
          </w:p>
        </w:tc>
      </w:tr>
      <w:tr>
        <w:trPr>
          <w:trHeight w:val="1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367531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36962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36962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330569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330569</w:t>
            </w:r>
          </w:p>
        </w:tc>
      </w:tr>
      <w:tr>
        <w:trPr>
          <w:trHeight w:val="1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3743672</w:t>
            </w:r>
          </w:p>
        </w:tc>
      </w:tr>
      <w:tr>
        <w:trPr>
          <w:trHeight w:val="4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10196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10196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3733476</w:t>
            </w:r>
          </w:p>
        </w:tc>
      </w:tr>
      <w:tr>
        <w:trPr>
          <w:trHeight w:val="1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3733476</w:t>
            </w:r>
          </w:p>
        </w:tc>
      </w:tr>
      <w:tr>
        <w:trPr>
          <w:trHeight w:val="1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584963</w:t>
            </w:r>
          </w:p>
        </w:tc>
      </w:tr>
      <w:tr>
        <w:trPr>
          <w:trHeight w:val="1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471310</w:t>
            </w:r>
          </w:p>
        </w:tc>
      </w:tr>
      <w:tr>
        <w:trPr>
          <w:trHeight w:val="1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471310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113653</w:t>
            </w:r>
          </w:p>
        </w:tc>
      </w:tr>
      <w:tr>
        <w:trPr>
          <w:trHeight w:val="4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17687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55575</w:t>
            </w:r>
          </w:p>
        </w:tc>
      </w:tr>
      <w:tr>
        <w:trPr>
          <w:trHeight w:val="6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31298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9093</w:t>
            </w:r>
          </w:p>
        </w:tc>
      </w:tr>
      <w:tr>
        <w:trPr>
          <w:trHeight w:val="1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291824</w:t>
            </w:r>
          </w:p>
        </w:tc>
      </w:tr>
      <w:tr>
        <w:trPr>
          <w:trHeight w:val="1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245074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245074</w:t>
            </w:r>
          </w:p>
        </w:tc>
      </w:tr>
      <w:tr>
        <w:trPr>
          <w:trHeight w:val="1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61286</w:t>
            </w:r>
          </w:p>
        </w:tc>
      </w:tr>
      <w:tr>
        <w:trPr>
          <w:trHeight w:val="7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26067</w:t>
            </w:r>
          </w:p>
        </w:tc>
      </w:tr>
      <w:tr>
        <w:trPr>
          <w:trHeight w:val="1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</w:t>
            </w:r>
          </w:p>
        </w:tc>
      </w:tr>
      <w:tr>
        <w:trPr>
          <w:trHeight w:val="1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24342</w:t>
            </w:r>
          </w:p>
        </w:tc>
      </w:tr>
      <w:tr>
        <w:trPr>
          <w:trHeight w:val="4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11177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</w:t>
            </w:r>
          </w:p>
        </w:tc>
      </w:tr>
      <w:tr>
        <w:trPr>
          <w:trHeight w:val="1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40715</w:t>
            </w:r>
          </w:p>
        </w:tc>
      </w:tr>
      <w:tr>
        <w:trPr>
          <w:trHeight w:val="1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45965</w:t>
            </w:r>
          </w:p>
        </w:tc>
      </w:tr>
      <w:tr>
        <w:trPr>
          <w:trHeight w:val="9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12660</w:t>
            </w:r>
          </w:p>
        </w:tc>
      </w:tr>
      <w:tr>
        <w:trPr>
          <w:trHeight w:val="1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11978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46750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46750</w:t>
            </w:r>
          </w:p>
        </w:tc>
      </w:tr>
      <w:tr>
        <w:trPr>
          <w:trHeight w:val="6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26866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26866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</w:t>
            </w:r>
          </w:p>
        </w:tc>
      </w:tr>
      <w:tr>
        <w:trPr>
          <w:trHeight w:val="1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17366</w:t>
            </w:r>
          </w:p>
        </w:tc>
      </w:tr>
      <w:tr>
        <w:trPr>
          <w:trHeight w:val="1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5390931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4231398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28789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участка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14789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1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4202609</w:t>
            </w:r>
          </w:p>
        </w:tc>
      </w:tr>
      <w:tr>
        <w:trPr>
          <w:trHeight w:val="4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39068</w:t>
            </w:r>
          </w:p>
        </w:tc>
      </w:tr>
      <w:tr>
        <w:trPr>
          <w:trHeight w:val="4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4136531</w:t>
            </w:r>
          </w:p>
        </w:tc>
      </w:tr>
      <w:tr>
        <w:trPr>
          <w:trHeight w:val="4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27010</w:t>
            </w:r>
          </w:p>
        </w:tc>
      </w:tr>
      <w:tr>
        <w:trPr>
          <w:trHeight w:val="1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890138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780916</w:t>
            </w:r>
          </w:p>
        </w:tc>
      </w:tr>
      <w:tr>
        <w:trPr>
          <w:trHeight w:val="1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18014</w:t>
            </w:r>
          </w:p>
        </w:tc>
      </w:tr>
      <w:tr>
        <w:trPr>
          <w:trHeight w:val="1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214817</w:t>
            </w:r>
          </w:p>
        </w:tc>
      </w:tr>
      <w:tr>
        <w:trPr>
          <w:trHeight w:val="1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99403</w:t>
            </w:r>
          </w:p>
        </w:tc>
      </w:tr>
      <w:tr>
        <w:trPr>
          <w:trHeight w:val="7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442712</w:t>
            </w:r>
          </w:p>
        </w:tc>
      </w:tr>
      <w:tr>
        <w:trPr>
          <w:trHeight w:val="1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109222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109222</w:t>
            </w:r>
          </w:p>
        </w:tc>
      </w:tr>
      <w:tr>
        <w:trPr>
          <w:trHeight w:val="1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269395</w:t>
            </w:r>
          </w:p>
        </w:tc>
      </w:tr>
      <w:tr>
        <w:trPr>
          <w:trHeight w:val="4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269395</w:t>
            </w:r>
          </w:p>
        </w:tc>
      </w:tr>
      <w:tr>
        <w:trPr>
          <w:trHeight w:val="1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73000</w:t>
            </w:r>
          </w:p>
        </w:tc>
      </w:tr>
      <w:tr>
        <w:trPr>
          <w:trHeight w:val="1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10503</w:t>
            </w:r>
          </w:p>
        </w:tc>
      </w:tr>
      <w:tr>
        <w:trPr>
          <w:trHeight w:val="1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</w:t>
            </w:r>
          </w:p>
        </w:tc>
      </w:tr>
      <w:tr>
        <w:trPr>
          <w:trHeight w:val="1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183582</w:t>
            </w:r>
          </w:p>
        </w:tc>
      </w:tr>
      <w:tr>
        <w:trPr>
          <w:trHeight w:val="1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249871</w:t>
            </w:r>
          </w:p>
        </w:tc>
      </w:tr>
      <w:tr>
        <w:trPr>
          <w:trHeight w:val="1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43865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43865</w:t>
            </w:r>
          </w:p>
        </w:tc>
      </w:tr>
      <w:tr>
        <w:trPr>
          <w:trHeight w:val="1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43865</w:t>
            </w:r>
          </w:p>
        </w:tc>
      </w:tr>
      <w:tr>
        <w:trPr>
          <w:trHeight w:val="1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161036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161036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93195</w:t>
            </w:r>
          </w:p>
        </w:tc>
      </w:tr>
      <w:tr>
        <w:trPr>
          <w:trHeight w:val="1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30018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20316</w:t>
            </w:r>
          </w:p>
        </w:tc>
      </w:tr>
      <w:tr>
        <w:trPr>
          <w:trHeight w:val="4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14374</w:t>
            </w:r>
          </w:p>
        </w:tc>
      </w:tr>
      <w:tr>
        <w:trPr>
          <w:trHeight w:val="1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</w:t>
            </w:r>
          </w:p>
        </w:tc>
      </w:tr>
      <w:tr>
        <w:trPr>
          <w:trHeight w:val="1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4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</w:p>
        </w:tc>
      </w:tr>
      <w:tr>
        <w:trPr>
          <w:trHeight w:val="4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9702</w:t>
            </w:r>
          </w:p>
        </w:tc>
      </w:tr>
      <w:tr>
        <w:trPr>
          <w:trHeight w:val="6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9702</w:t>
            </w:r>
          </w:p>
        </w:tc>
      </w:tr>
      <w:tr>
        <w:trPr>
          <w:trHeight w:val="1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15557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</w:t>
            </w:r>
          </w:p>
        </w:tc>
      </w:tr>
      <w:tr>
        <w:trPr>
          <w:trHeight w:val="1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6671</w:t>
            </w:r>
          </w:p>
        </w:tc>
      </w:tr>
      <w:tr>
        <w:trPr>
          <w:trHeight w:val="1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</w:tr>
      <w:tr>
        <w:trPr>
          <w:trHeight w:val="4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47620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47620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47620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83521</w:t>
            </w:r>
          </w:p>
        </w:tc>
      </w:tr>
      <w:tr>
        <w:trPr>
          <w:trHeight w:val="1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83521</w:t>
            </w:r>
          </w:p>
        </w:tc>
      </w:tr>
      <w:tr>
        <w:trPr>
          <w:trHeight w:val="1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5794</w:t>
            </w:r>
          </w:p>
        </w:tc>
      </w:tr>
      <w:tr>
        <w:trPr>
          <w:trHeight w:val="4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5572</w:t>
            </w:r>
          </w:p>
        </w:tc>
      </w:tr>
      <w:tr>
        <w:trPr>
          <w:trHeight w:val="1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78027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70545</w:t>
            </w:r>
          </w:p>
        </w:tc>
      </w:tr>
      <w:tr>
        <w:trPr>
          <w:trHeight w:val="1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</w:t>
            </w:r>
          </w:p>
        </w:tc>
      </w:tr>
      <w:tr>
        <w:trPr>
          <w:trHeight w:val="1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363224</w:t>
            </w:r>
          </w:p>
        </w:tc>
      </w:tr>
      <w:tr>
        <w:trPr>
          <w:trHeight w:val="1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363224</w:t>
            </w:r>
          </w:p>
        </w:tc>
      </w:tr>
      <w:tr>
        <w:trPr>
          <w:trHeight w:val="4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363224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363224</w:t>
            </w:r>
          </w:p>
        </w:tc>
      </w:tr>
      <w:tr>
        <w:trPr>
          <w:trHeight w:val="1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60185</w:t>
            </w:r>
          </w:p>
        </w:tc>
      </w:tr>
      <w:tr>
        <w:trPr>
          <w:trHeight w:val="1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60185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21060</w:t>
            </w:r>
          </w:p>
        </w:tc>
      </w:tr>
      <w:tr>
        <w:trPr>
          <w:trHeight w:val="4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21060</w:t>
            </w:r>
          </w:p>
        </w:tc>
      </w:tr>
      <w:tr>
        <w:trPr>
          <w:trHeight w:val="1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</w:t>
            </w:r>
          </w:p>
        </w:tc>
      </w:tr>
      <w:tr>
        <w:trPr>
          <w:trHeight w:val="6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7509</w:t>
            </w:r>
          </w:p>
        </w:tc>
      </w:tr>
      <w:tr>
        <w:trPr>
          <w:trHeight w:val="1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21250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21039</w:t>
            </w:r>
          </w:p>
        </w:tc>
      </w:tr>
      <w:tr>
        <w:trPr>
          <w:trHeight w:val="1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1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16154794</w:t>
            </w:r>
          </w:p>
        </w:tc>
      </w:tr>
      <w:tr>
        <w:trPr>
          <w:trHeight w:val="1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16154794</w:t>
            </w:r>
          </w:p>
        </w:tc>
      </w:tr>
      <w:tr>
        <w:trPr>
          <w:trHeight w:val="1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16154794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9654</w:t>
            </w:r>
          </w:p>
        </w:tc>
      </w:tr>
      <w:tr>
        <w:trPr>
          <w:trHeight w:val="1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16145140</w:t>
            </w:r>
          </w:p>
        </w:tc>
      </w:tr>
      <w:tr>
        <w:trPr>
          <w:trHeight w:val="1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47535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50741</w:t>
            </w:r>
          </w:p>
        </w:tc>
      </w:tr>
      <w:tr>
        <w:trPr>
          <w:trHeight w:val="1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50741</w:t>
            </w:r>
          </w:p>
        </w:tc>
      </w:tr>
      <w:tr>
        <w:trPr>
          <w:trHeight w:val="4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50741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50741</w:t>
            </w:r>
          </w:p>
        </w:tc>
      </w:tr>
      <w:tr>
        <w:trPr>
          <w:trHeight w:val="1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</w:t>
            </w:r>
          </w:p>
        </w:tc>
      </w:tr>
      <w:tr>
        <w:trPr>
          <w:trHeight w:val="1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</w:t>
            </w:r>
          </w:p>
        </w:tc>
      </w:tr>
      <w:tr>
        <w:trPr>
          <w:trHeight w:val="1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1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1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1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1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-1516263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1516263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543"/>
        <w:gridCol w:w="669"/>
        <w:gridCol w:w="727"/>
        <w:gridCol w:w="792"/>
        <w:gridCol w:w="7932"/>
        <w:gridCol w:w="1928"/>
      </w:tblGrid>
      <w:tr>
        <w:trPr>
          <w:trHeight w:val="10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10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383591</w:t>
            </w:r>
          </w:p>
        </w:tc>
      </w:tr>
      <w:tr>
        <w:trPr>
          <w:trHeight w:val="10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383591</w:t>
            </w:r>
          </w:p>
        </w:tc>
      </w:tr>
      <w:tr>
        <w:trPr>
          <w:trHeight w:val="10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383591</w:t>
            </w:r>
          </w:p>
        </w:tc>
      </w:tr>
      <w:tr>
        <w:trPr>
          <w:trHeight w:val="10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53606</w:t>
            </w:r>
          </w:p>
        </w:tc>
      </w:tr>
      <w:tr>
        <w:trPr>
          <w:trHeight w:val="10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53606</w:t>
            </w:r>
          </w:p>
        </w:tc>
      </w:tr>
      <w:tr>
        <w:trPr>
          <w:trHeight w:val="1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53606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53606</w:t>
            </w:r>
          </w:p>
        </w:tc>
      </w:tr>
      <w:tr>
        <w:trPr>
          <w:trHeight w:val="1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1186278</w:t>
            </w:r>
          </w:p>
        </w:tc>
      </w:tr>
      <w:tr>
        <w:trPr>
          <w:trHeight w:val="10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1186278</w:t>
            </w:r>
          </w:p>
        </w:tc>
      </w:tr>
      <w:tr>
        <w:trPr>
          <w:trHeight w:val="1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1186278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