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9c20" w14:textId="7be9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2010 года N 39-157 "О районном бюджете Илийского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24 марта 2011 года N 45-184. Зарегистрировано Управлением юстиции Илийского района Департамента юстиции Алматинской области 08 апреля 2011 года N 2-10-140. Утратило силу - Решением маслихата Илийского района Алматинской области от 24 января 2012 года N 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Илийского района Алматинской области от 24.01.2012 N 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Илийского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31 декабря 2010 года за N 2-10-137, опубликовано в газете "Илийские зори" от 14 января 2011 года N 3 (4374),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18 февраля 2011 года N 43-179 "О внесении изменений в решение Илийского районного маслихата от 27 декабря 2010 года N 39-157 (зарегистрировано в государственном реестре нормативно-правовых актов в управлении юстиции Илийского района 28 февраля 2011 года за N 2-10-139 "О районном бюджете Илийского района на 2011-2013 годы", опубликовано в газете "Илийские зори" от 11 марта 2011 года N 12 (4383)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"25778318" заменить на цифру "25859796",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"4361217" заменить на цифру "4442695".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"27164927" заменить на цифру "27369784",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"образования" цифру "4523580" заменить на цифру "4580432";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"272372" заменить на цифру "277806";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"жилищно-коммунального хозяйства" цифру "5190366" заменить на цифру "5349487";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"сельского, водного, лесного, рыбного хозяйства, особо охраняемых природных территорий, охраны окружающей среды и животного мира, земельных отношений" цифру "85202" заменить на цифру "90655".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"дефицит (профицит) бюджета" цифру "-1434144" заменить на цифру "-1587523".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"финансирование дефицита (использование профицита) бюджета" цифру "1434144" заменить на цифру "1587523".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Кадир Аскар Кадирулы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марта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от 24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годы" от 27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изменениями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дополнениями N 45-184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27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66"/>
        <w:gridCol w:w="586"/>
        <w:gridCol w:w="667"/>
        <w:gridCol w:w="8935"/>
        <w:gridCol w:w="1859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25859796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21394420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1221984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943084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919084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20127736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20074836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 территории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19734954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 произведенные на территории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175932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1,5 до 12 процентов, произведенные на территории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</w:tr>
      <w:tr>
        <w:trPr>
          <w:trHeight w:val="18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9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3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учреждениями финансируемыми из местного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4442695</w:t>
            </w:r>
          </w:p>
        </w:tc>
      </w:tr>
      <w:tr>
        <w:trPr>
          <w:trHeight w:val="1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4442695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4442695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273611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4169084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25"/>
        <w:gridCol w:w="649"/>
        <w:gridCol w:w="727"/>
        <w:gridCol w:w="8756"/>
        <w:gridCol w:w="1914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27369784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252381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218724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62081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117958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4580432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328636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328636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3692349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3687153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3651216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35937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558422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444769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113653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55575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277806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235901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41715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</w:t>
            </w:r>
          </w:p>
        </w:tc>
      </w:tr>
      <w:tr>
        <w:trPr>
          <w:trHeight w:val="9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5349487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4599988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4599988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37292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4123516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404110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543686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543686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205813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248807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43165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43165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82149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82149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263224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263224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263224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16154794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16154794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16154794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16145140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47535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-1587523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Финасирование дефицита (использование профицита)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44"/>
        <w:gridCol w:w="669"/>
        <w:gridCol w:w="715"/>
        <w:gridCol w:w="793"/>
        <w:gridCol w:w="7941"/>
        <w:gridCol w:w="1929"/>
      </w:tblGrid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454851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454851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454851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