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5d01" w14:textId="9125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2010 года N 39-157 "О районном бюджете Илийского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18 февраля 2011 года N 43-179. Зарегистрировано Управлением юстиции Илийского района Департамента юстиции Алматинской области 28 февраля 2011 года N 2-10-139. Утратило силу - Решением маслихата Илийского района Алматинской области от 24 января 2012 года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Илийского района Алматинской области от 24.01.2012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Илийского районного маслихата от 27 декабря 2010 года N 39-157 "О районном бюджете Илийского района на 2011-2013 годы", (зарегистрировано в государственном реестре нормативно-правовых актов в управлении юстиции Илийского района 31 декабря 2010 года за N 2-10-137, опубликовано в газете "Илийские зори" от 14 января 2011 года N 3 (4374)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"26502619" заменить на цифру "25778318";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"5085518" заменить на цифру "4361217".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"26784229" заменить на цифру "27164927";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"государственных услуг общего характера" цифру "251781" заменить на цифру "252381";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"образования" цифру "4458580" заменить на цифру "4523580";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"293432" заменить на цифру "272372";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"жилищно-коммунального хозяйства" цифру "4914366" заменить на цифру "5190366";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"культуры, спорта, туризма и информационного пространства" цифру "235422" заменить на цифру "248807";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"сельского, водного, лесного, рыбного хозяйства, особо охраняемых природных территорий, охраны окружающей среды и животного мира, земельных отношений" цифру "91146" заменить на цифру "85202";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цифру "38101" заменить на цифру "89161";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"погашение займов" цифру "3206" заменить на цифру "53606".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строке "чисто бюджетное кредитование" цифру "78691" заменить на цифру "47535".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строке "дефицит (профицит) бюджета цифру "-360301" заменить на цифру "-1434144".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строке "финасирование дефицита (использование профицита) бюджета цифру "360301" заменить на цифру "1434144".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18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с изменениями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43-179 Приложение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31"/>
        <w:gridCol w:w="686"/>
        <w:gridCol w:w="669"/>
        <w:gridCol w:w="8469"/>
        <w:gridCol w:w="21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25778318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21394420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919084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20127736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20074836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 территории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19734954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 произведенные на территории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175932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4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19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3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0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учреждениями финансируемыми из местного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4361217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4361217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4361217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49"/>
        <w:gridCol w:w="828"/>
        <w:gridCol w:w="8208"/>
        <w:gridCol w:w="219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27164927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84703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120394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5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4523580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3721412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3716216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3716216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493422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58472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5190366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4442394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4442394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4123492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205813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16146797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16146797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16146797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16145140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-1434144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Финасирование дефицита (использование 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750"/>
        <w:gridCol w:w="829"/>
        <w:gridCol w:w="8204"/>
        <w:gridCol w:w="2218"/>
      </w:tblGrid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1155399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1155399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