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bf77" w14:textId="619b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присвоений наименований улице без названий в селе Алга Байтерекского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Енбекшиказахского района Алматинской области от 05 сентября 2011 года N 9-47. Зарегистрировано Управлением юстиции Енбекшиказахского района Департамента юстиции Алматинской области 23 сентября 2011 года N 2-8-182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по согласованию Енбекшиказахского районного совета по ономастике и с учетом мнений жителей села Алга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"Дүйсебая Надырбаева" улице без названий перпендикулярно лежащего улицам Солтанбая и Аубакирова в селе Алга Байтерекского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Байтерекского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О. Абибов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