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6216" w14:textId="90a6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29 декабря 2011 года N 1136. Зарегистрировано Управлением юстиции Енбекшиказахского района Департамента юстиции Алматинской области 17 января 2012 года N 2-8-191. Утратило силу постановлением акимата Енбекшиказахского района Алматинской области от 10 октября 2024 года №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Енбекшиказахского района Алматинской области от 10.10.2024 </w:t>
      </w:r>
      <w:r>
        <w:rPr>
          <w:rFonts w:ascii="Times New Roman"/>
          <w:b w:val="false"/>
          <w:i w:val="false"/>
          <w:color w:val="ff0000"/>
          <w:sz w:val="28"/>
        </w:rPr>
        <w:t>№ 996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изменениями, внесенными постановлением акимата Енбекшиказахского района Алматинской области от 07.02.2013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31 Закона Республики Казахстан от 23 января 2001 года "О местном государственном управлении и самоуправлении в Республике Казахстан" и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 состоящих на учете службы пробации уголовно-исполнительной инспекции, а также лиц, освобожденных из мест лишения свободы в размере пяти процентов от общей численности рабочих мест в организациях и предприятиях Енбекшиказахского района, независимо от форм собственности.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изменениями, внесенными постановлением акимата Енбекшиказахского района Алматинской области от 07.02.2013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(вопросы социальной сферы)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Тойбаев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