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2757" w14:textId="38c2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Енбекшиказахского района Алматинской области от 28 ноября 2011 года N 11-135. Зарегистрировано Управлением юстиции Енбекшиказахского района Департамента юстиции Алматинской области 08 декабря 2011 года N 2-8-186. Утратило силу решением акима Енбекшиказахского района Алматинской области от 31 марта 2014 года N 3-03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Енбекшиказахского района Алматинской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N 3-03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по согласованию с районной избирательной комиссией аким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Образовать избирательные участки на территории Енбекшиказахского района, в установленных границах,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решения возложить на руководителя аппарата акима района Жакеева Ермека Ильяновича.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вступает в силу с момента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Тойбаев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Ансатбаев Муратбай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ноября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"28" ноября 2011 года N 11-135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образовании избирательных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Енбекшиказахского района"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избирательных участков Енбекшиказахского района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1) По городу Есик: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Райымбекский избирательный участок N 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Райымбек батыра 44, средняя школа имени Раимбека, телефон 4-54-59.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Горная, Подгорная, Гражданская, Российская, Трудовая, Вавилова, 8 Марта, Уральская, Кавказская, Полевая, Быковского, Малькеева, Раимбек батыра, Грибоедова, Строительная, Васильева, Ханкельды батыр, Дзержинского, Уразбаевой, Пархоменко, Целинная, Щорса, Лазо, Фурманова, полностью, Абая N 1-57 (нечҰтная сторона), N 2-52 (чҰтная сторона), Абдиева N 1-47 (нечетная сторона), N 2-54 а (четная сторона), Токатаева N 1-67 (нечетная сторона), N 2-72 (четная сторона), Ауэзова N 1-13а (нечетная сторона), N 2-26 (четная сторона), Жаманкараева N 1-15 (нечетная сторона), N 2-10 (четная сторона), 1 Мая N 1-27 (нечетная сторона), N 2-32"а" (четная сторона), Циолковского N 2-30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8 марта, Трудовой, Мирный, Братский, Малькеева, Карагачевый, Строительный, Васильева, Дзержинского, Луговой,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Малькеевский избирательный участок N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Абая 98, Казахско-Турецкий лицей, телефон 4-26-36.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Куйбышева, Ордженикидзе, Мира, Урицкого, Нурбаева, Жакыпова, Кирова, Чайковского, Суворова, Грушевая, Вишневая, Речная, Стадионная, полностью, Циолковского N 1-31 "а" (нечетная сторона), Колхозная N 1-17 а (нечетная сторона), N 2-66 (четная сторона), 1 Мая N 31-115 (нечетная сторона), N 34-46 (четная сторона), Ауэзова N 15-67 (нечетная сторона), N 28-82 (четная сторона), Токатаева N 71-153 (нечетная сторона), N 74-114 (четная сторона), Абая N 54-136 (четная сторона), N 59-113 (нечетная сторона), Жаманкараева N 17-85 (нечетная сторона), N 12-86 (четная сторона), Орымбетова N 1-45 (нечетная сторона), N 2-58 (четная сторона), Абдиева N 56-106 (четная сторона), N 49-99 (нечетная сторона), Фрунзе N 1-7 (нечетная сторона), N 2-8 (четная сторона), Алматинская N 96-160 (четная сторона), Западная N 1-4"а".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Школьный избирательный участок N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Абая 138, средняя школа имени Абылайхана, телефон 4-15-36.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Попова, Чапаева, Кешубаева, Карсакбайулы, Лермонтова, Теккельдиева полностью, Жаманкараева N 88-132 (четная сторона), N 87-129 (нечетная сторона), Ауэзова N 84-130 (четная сторона), N 69-105 (нечетная сторона), Токатаева N 155-167 (нечетная сторона), N 116-162 (четная сторона), 1 Мая N 117-179 (нечетная сторона), N 48-120 (четная сторона), Орымбетова N 47-91 (нечетная сторона), N 60-92 (четная сторона), Абдиева N 101-121 (нечетная сторона), N 108-120 (четная сторона), Островского N 2-72 (четная сторона), N 74-99 (обе стороны), Пушкина N 1-27 (нечетная сторона), N 2-30 (четная сторона), Жамбыла N 1-31 (нечетная сторона), N 2-30 (четная сторона), Амангельды N 1-11 (нечетная сторона), N 2-30 (четная сторона), Набережная N 1-11 (нечетная сторона), N 2-6 (четная сторона), Алматинская N 111-207 (нечетная сторона), N 50-96 (четная сторона), Фрунзе N 9-63 (нечетная сторона), N 22-58 (четная сторона), Абая N 138-170 (четная сторона), N 115-157 (нечетная сторона), Западная N 5-29 (нечетная сторона), N 6-28 (четная сторона), Гастелло N 1-23 (нечетная сторона), N 2-20 (четная сторона), Алтын Адам аллеясы N 2-36 (четная сторона), N 1-21 (нечетная сторона), Подстанция, Грушевый сад.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Попова,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Абайский избирательный участок N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Абая 231, средняя школа имени Токатаева, телефон 4-05-22.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Чехова, Кошевого, Крупской, Омская, Ломоносова полностью, Островского N 15-75 (нечетная сторона), Амангельды N 32-104 (четная сторона), N 13-95 (нечетная сторона), Ауэзова N 132-210 (четная сторона), N 107-181 (нечетная сторона), Абая N 172-266 (четная сторона), N 159-247 (нечетная сторона), Жаманкараева N 131-193 (нечетная сторона), N 134-210 (четная сторона), Абдиева N 121"а"-139 (нечетная сторона), N 138-204"а" (четная сторона), Пушкина N 27"а"-51 (нечетная сторона), N 34-44 (четная сторона), Токатаева N 164-252 (четная сторона), N 169-253 (нечетная сторона), Жамбыла N 33-45"б" (нечетная сторона), N 32-50 (четная сторона), Орымбетова N 93-171 (нечетная сторона), N 94-158 (четная сторона), Иссыкская N 2-16, Чернышевского N 16-90 (четная сторона), N 21-81 (нечетная сторона), Матросова N 20"а"-76 (четная сторона), N 19-85 (нечетная сторона), 1 Мая N 181-197 (нечетная сторона), N 122-154 (четная сторона), Набережная N 3-95 (нечетная сторона), N 4-94 (четная сторона), Тохтабаева N1-41 (нечетная сторона), N 2-42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Жамбыла N 2-42 ( 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Переулок: Аманбаев, Набережный.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избирательный участок N 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Абая, 318, районный Дом культуры, телефон 44104.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Маметовой, Амурская, Северная, полностью, Абдиева N 206-216 (четная сторона), N 141-189 (нечетная сторона), Орымбетова N 160-220 (четная сторона), N 173-215 (нечетная сторона), Жаманкараева N 195-237 (нечетная сторона), N212-224 (четная сторона), Абая N 268-318 (четная сторона), N 249-277 (нечетная сторона), Токатаева N 255-289 (нечетная сторона), N 254-280 (четная сторона), Мечникова N 3-48, Тохтабаева N 44-62, Амангельды N 96-144"а", (четная сторона), Торговая N 12-32 (четная сторона), N 11-31 (нечетная сторона), Кумаровой N 11-59 (нечетная сторона), N 10-58 (четная сторона), Валиханова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Жамбыла N 1-47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N1.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Заводской, Мечникова.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Микрорайоновский избирательный участок N 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Абая 320, гуманитарно-экономический колледж, телефон 4-10-34.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Ардагерлер, Болашак, Ынтымак, Желтоксан полностью, Абая N 320-328, Орымбетова N 216, Валиханова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ЕПЭСовский (Есикский предприятия электрических сетей) избирательный участок N 137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Ыскак, 86, административное здание (Есикский предприятия электрических сетей) ЕПЭС, тел.41291.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Ыскак полностью, Амангельды N 99-143, (нечетная сторона), дом N 144, Набережная N 97-157 (нечетная сторона), N 96-144 (четная сторона), Торговая N 3-9"б", (нечетная сторона), N 2-10 (четная сторона), Кумаровой N 1-9"а" (нечетная сторона), N 2-8 (четная сторона, Иссыкская N 18-26, Уалиханова N 11, N 11"б", N 24, N 26"а".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Строительный избирательный участок N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Алматинская 37, средняя школа имени Сатпаева, телефон 4-20-10.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Колесника, Абдирова, Тохтарова, Кошкарбаева, Менделеева, Малая, Волжская, Гайдара, Гоголя, Байкальская, Одесская, Арычная, Таубоктеры, Самал, Достык, Наурыз полностью, Алтын Адам аллеясы N 38-122 (четная сторона), N 23-117 (нечетная сторона), Крымская N 1-24, Астана N 1-103 (нечетная сторона), N 2-136 (четная сторона), Гастелло 22-98, Алматинская N 25-113 (нечетная сторона), N 4-50 (четная сторона), Киевская N 1-9 (нечетная сторона), N 2-10 (четная сторона), Космонавтов N 2-22 (четная сторона), Матросова N 1-17 (нечетная сторона), N 2-14 (четная сторона), Чернышевского N 1-19 (нечетная сторона), N 2-14 (четная сторона), Островского N 1-13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Новостройка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Новостройка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Глубинный, Волжский, Гастелло, Гайдара, Украинский, Зеленый, Одесский, Киевский, Западный.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Валихановский избирательный участок N 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Талгарская 5, профессионально-технический лицей, телефон 4-29-29.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Некрасова, Крылова, Степная, Калинина, Коммунальная, Сейфулина, Талгарская, Панфилова, Жумабаева, Жарокова, Майлина, Зазулина, Молдагуловой, Спортивная, Мало Крымская, Юбилейная, Толе би, Казыбек би, Айтеке би, Байтерек полностью, Уалиханова N 1-20, Астана N 103"а"-153, N 138-154, Киевская N 12-92 (четная сторона), N 11-93 (нечетная сторона), Алтын Адам аллеясы N 123-137 (нечетная сторона), N 132-138 (четная сторона), Алматинская N 1-23 (нечетная сторона), N 2 (четная сторона), Космонавтов N 1-13 (нечетная сторона), Крымская N 25-59 (нечетная сторона), N 26-54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Юбилейный, Водопроводный, Крымский.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Аватскому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Аватский избирательный участок N 140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Ават, улица Аблайхана без номера, Дом культуры, телефон 6-42-97.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Ават.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Акшийскому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Акшийский избирательный участок N 141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Акши, улица Болек батыра 47, средняя школа село Акши, телефон 5-53-37.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 Акши, Сазы.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Кайратский избирательный участок N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Кайрат, улица Туркпена 4, неполная средняя школа села Кайрат, телефон 2-75-64.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Кайрат, молочно товарная ферма (МТФ)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Казаткомовский избирательный участок N 143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Казатком, улица Ошакбая 13, неполная средняя школа села Казатком, телефон 2-75-52.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Казатком, участок Жарсу.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Асинскому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Кызылшарыкский избирательный участок N 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Кызылшарык, улица Максутова 15, средняя школа имени Ауэзова, телефон 977591.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Кызылшарык, сел Дихан, Акбаза.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Асинский избирательный участок N 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Кайрат, улица Салиева без номера, средняя школа имени Саттарова, телефон 950651.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Кайрат, плотина, крестьянское хозяйство, молочно товорная ферма (МТФ)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Аральский избирательный участок N 146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Жанашаруа, улица Одаманова без номера, средняя средняя школа села Жанашаруа, телефон 950435.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Жанашаруа, поселок Большего Алматинского Канала имени Кунаева.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Асысагинский избирательный участок N 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села Асысага, улицы Ушпаева без номера, средняя школа имени Кабылова, телефон 977110.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Асысага, село Таусугур, село Сартау, животноводческий комплекс.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Балтабайскому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Балтабайский избирательный участок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Балтабай, улица Школьная без номера, средняя школа села Балтабай, телефон 50346.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Балтабай, молочно товарная ферма (МТФ) -1, молочно товарная ферма (МТФ)-2, садоводческие общества "Прометей", "Надежда".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Бирликский избирательный участок N 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Бирлик, улица Мелиораторная 1, контора участка Большого Алматинского Канала,телефон 50442.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Енбекский избирательный участок N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Актогай, улица Школьная 1, средняя школа Енбек, телефон 54344.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 Актогай, Енбек, подсобное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Орнекский избирательный участок N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Орнек, улица Жарылкап 26, Орнекская начальная школа, телефон 20128.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Орнек.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Акбастауский избирательный участок N 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Акбастау, улица Центральная 15, средняя школа села Акбастау, телефон 33399.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Кушевский избирательный участок N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Куш, улицы Ленина 1, контора товарищество с ограниченной ответственностью "ХОЗУ" филиал N 5, телефон 39242.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Куш, Кордон Кушевский поворот.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Болекскому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Болекский избирательный участок N 155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Болек, улица Достык, без номера, средняя школа имени Горького, телефон 57359.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Болек, садоводческие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Айменский избирательный участок N 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Аймен, улица Ленина 225, средняя школа село Аймен, телефон 57492.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Аймен.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Карасайский избирательный участок N 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Карасай, улица Гагарина 1, средняя школа имени Абая, телефон 57649.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Карасай.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Евгенемаловодненскому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Евгеньевский избирательный участок N 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Маловодное, улица Балагазыулы 2, средняя школа имени Островский, телефон 56332.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Маловодное, улицы: Зорманова, Мира, Панфилова, Жакупова, Зазулина, Олжабулатова, Балагазыулы, Садовая, Сейфулина, Шевченко, Ключевая, Васильева, Рыскулова, Терешковой, Юбилейная, полностью, Байболова N 1-211.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Маловодненский избирательный участок N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Маловодное, улица Байболова 244, средняя школа имени Аубакирова, телефон 56978.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Маловодное, улицы: Сибирская, Оразбекова, Гагарина, Северная, Победы, Подгорная, Виноградова, Космодемьянской, Кавказская, Титова, Коммунистическая, Заводская, Космонавтов, Фурманова, Комсомольская, 1 Мая, 8-Марта, полностью, Байболова N 212-357.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Телевышка, молочно товарная ферма (МТФ).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Восточный, 8-Марта.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Жанашарскому сельскому округу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Жанашарский избирательный участок N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Жанашар, улица Кузиева 77, средняя школа имени Рыскулова, телефон 28520.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Жанашар, садоводческие общества "Машиностроитель", "Асфа".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Космосовский избирательный участок N 161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Космос, улица Школьная 13, средняя школа имени Жансугурова, телефон 28399.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Космос.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Базаркельдинский избирательный участок N 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Базаркельды, улицы Центральная 33, начальная школа села Базаркельды, телефон 24478.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Базаркельды, телевышка.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Казахстанскому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Ащибулакский избирательный участок N 163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Ащибулак, улица Бубенцова без номера, средняя школа имени Бубенцова, телефон 979186.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Ащибулак.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Казахстанский избирательный участок N 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Казахстан, улица Каипова N8, средняя школа имени Каипова, телефон 979695.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Каиповский избирательный участок N 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Каипова, улица Дарханбаева 4, Казахстанская средняя школа, телефон 979628.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Каипова.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 Каражотинскому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Каражотинский избирательный участок N 166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Каражота, улица Иманова 20, средняя школа имени Момышулы, телефон 976949.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Каражота, отгонные участки: Актума, Бабатоган, Торгай, Дайрсаз, Сарыбас.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Сарыбулакский избирательный участок N 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Сарыбулак, улица Вихрева 11, средняя школа село Сарыбулак, телефон 977323.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Сарыбулак, участки Бесбаз, Жалалбаз, Диірмен.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Актоганский избирательный участок N 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Актоган, улица Абая 31, средняя школа село Актоган, телефон 972517.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Актоган, товарищество с ограниченной ответственностью "Куликовка", отгонные участки, базы Шубайбаз, Шадайбаз, Кымызбаз.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 Каракемерскому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Каракемерский избирательный участок N 169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Каракемер, улицы Тастанбекова 11, средняя школа имени Орымбетова, телефон 49068.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Каракемер.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Талдыбулакский избирательный участок N 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Талдыбулак, улица Жаманкараева без номера, средняя школа села Талдыбулак, телефон 31441.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Талдыбулак, Сатай.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 Каратурыкскому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Достыкский избирательный участок N 171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Достык, улица Кенжебаева 10, Каратурукская средняя школа, телефон 974506.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 Достык, Лавар, молочно товарная ферма (МТФ).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Каратурукский избирательный участок N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Каратурук, улица Калинина 10, средняя школа имени Саттарова, телефон 975136.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Каратурык.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Ащисайский избирательный участок N 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Ащисай, улица Уалиханова без номера, средняя школа имени Уалиханова, телефон 973321.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Ащисай, молочно товарная ферма (МТФ), отгонный участок "Данкара".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Таукаратурыкский избирательный участок N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Таукаратурык, улица Самсыбекова 1, Таусугурская средняя школа, телефон 973156.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 Таукаратурык, Мелиоратор, отгонный участок Бурандасу.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 Коктобинскому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Коктобинский избирательный участок N 175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Коктобе, улица Нурманбетова без номера, средняя школа села Коктобе, телефон 44691.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Жандосовский избирательный участок N 176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Жандосова без номера, средняя школа имени Жандосова, телефон 52339.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Кызылжар.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Толебийский избирательный участок N 177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Толе би, улица Ленина 22, средняя школа имени Толе би, телефон 53665.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Толе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Алмалинский избирательный участок N 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Алмалы, улица Шорманова 2, средняя школа имени Шорманова, телефон 59385.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Алмалы.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 Корамскому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Корамский избирательный участок N 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Корам, улица Зарватова 46, спортзал средняя школа села Корам, телефон 976430.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Шимболатова, Тойбекова, Зарватова, Беспаева, 1-Мая, Октябрьская, Темиркулова, Комсомольская, Заречная, 1 микрорайон полностью, 8-марта N 1-7 (нечетная сторона), N 2-6 (четная сторона), Дулятова N 1-15 (нечетная сторона), N 2-16 (четная сторона), Арзиева N 1-15 (нечетная сторона), N2-14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Карасуский избирательный участок N 952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Корам, улица Зарватова 46, актовый зал средняя школа село Корам, телефон 976430.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Уалиханова, Саутахана, Абая, Гаитова, Жамбыла, Розыбакиева, Жандосова, Каипова, Таирова, Иманова, Молочно товарная ферма (МТФ)-2, 2-микрорайон полностью, 8-марта N 9-13 (нечетная сторона), N 8-12 (четная сторона), Дулятова N 17-31 (нечетная сторона), N 18-32 (четная сторона), Арзиева N 17-169 (нечетная сторона), N 16-168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 Кырбалтабайскому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Кырбалтабайский избирательный участок N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Кырбалтабай, улица Алтынсарина 3, средняя школа имени Алтынсарина, телефон 53225.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 Кырбалтабай, Кайнар, участки отгонное животноводство.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Акжалский избирательный участок N 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Шалкар, улица Жамбыла 3, неполная средняя школа Кур-Озек, телефон 24220.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Акжал, Шалкар, участки отгонное животноводство.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Екпендинский избирательный участок N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Екпенды, улица Набережная 14, неполная средняя школа села Екпенды, телефон 20118.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Екпенды, участки отгонное животноводство.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По Масакскому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Масакский избирательный участок N 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Масак, улица Сатпаева 5, средняя школа село Масак, телефон 943074.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Масак, село Кызыл база, участки отгонного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Нурлинский избирательный участок N 184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Нурлы, улица Жангельдина 7, средняя школа села Нурлы, телефон 971844.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Нурлы, подсобная хозяйство, участки отгонного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По Байтерекскому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Байтерекский избирательный участок N 185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Байтерек, улица Школьная 51, спортзал средняя школа имени Аль-Фараби, телефон 51229.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Байтерек, улицы: Строительная, Садовая, Сулейменова, Алмерек абыз, Молодежная, Комарова, Школьная, Совхозная, Вишневая,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Центральный, Октябрьский, Талгарский, Советский, Мельничный, Сосновый.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Молодежный избирательный участок N 186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Байтерек, улицы Школьная 51, актовый зал средняя школа имени Аль-Фараби, телефон 51229.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Байтерек, улицы: Победы, Луговая, Горная, Новосельская, Арычная, Ново-Виноградная, Виноградная, Южная, Дачная, Транспортная, Заводская, Мира, Новая, Комсомольская, Солнечная, Цветочная, Каменистая, Дружбы, Юности, полностью. Переулок Тенистый. Дормастер.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Алгинский избирательный участок N 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Алга, улица Солтанбая 25, средняя школа села Алга, телефон 24270.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Койшыбекский избирательный участок N 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Койшыбек, улицы Сатпаева 1, средняя школа села Койшыбек, телефон 51420.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Койшыбек.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По Согетинскому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Нуринский избирательный участок N 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Нура, улица Еспергенова 30"а", Дом культуры, телефон 972113.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Нура, село Кокпек, участки отгонного животноводства "Бартогай", "Аласы", "Торайгыр", "Бугуты", "Карагайлы", "Городок", "Копалы", "Кунгей", "Сарбастау", "Шенгелсу", "Бугуты".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 Бартогайскому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Байсеитовский избирательный участок N 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Байсеит, улица Хамра 3, средняя школа имени Таирова, телефон 972327.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Байсеит, село Тройник.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Бартогайский избирательный участок N 191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Бижанова, улица Шамсутдинова без номера, средняя школа имени Макатаева, телефон 971492.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Бижанова, лагерь.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По Малыбайскому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Малыбайский избирательный участок N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Малыбай, улица Жумабекова без номера, средняя школа села Малыбай, телефон 950720.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Малыбай, участок Кок-Терек, водораздел.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По Саймасайскому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Саймасайский избирательный участок N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Саймасай, улица Байтурсынова без номера, средняя школа имени Байтурсынова, телефон 36316.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Саймасай.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Амангельдинский избирательный участок N 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Амангельды, улицы Ушурова без номера, средняя школа имени Садыра, телефон 65324.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Амангельды.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По Рахатскому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Азатский избирательный участок N 195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Азат, улица Школьная 67, неполная средняя школа села Азат, телефон 38333.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Азат, садоводческие общества "Коммунальник", "Тюльпан", "Энергетик", "Раздольное", "Талгарское", "Энтузиаст".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Кайназаровский избирательный участок N 196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Кайназар, улица Алматинская 70, средняя школа имени Уалиханова, телефон 37218.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Кайназар, садоводческие общесва "Автобаза", "Бакай", "Кировец", Ковровщица".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Рахатский избирательный участок N 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Рахат, улица Кумаровой 16, средняя школа села Рахат, телефон 30399.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Рахат.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Ориктинский избирательный участок N 198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 Орикти, Новостройка, средняя школа имени Майлина, телефон 67253.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Орикти, садоводческие общества "Алтын алма", "Береке", "Коксай", "Трудовик-молочник", "Трудовик", "Трудовик-победа", "Трудовик-АХБК", "Трудовик-подснежник", "Железнодорожник", "Самал", "Тасгуль", "Восход", "Трудовик-Надежда", "Ветеран", "Калинина", "Иссык-2".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По Ташкенсазскому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Ташкенсазский избирательный участок N 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Ташкенсаз, улица Касымова 1, средняя школа имени Абдулина, телефон 31392.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Ташкенсаз.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Баяндайский избирательный участок N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Баяндай, улица Набережная 4, неполная средняя школа села Баяндай, телефон 31369.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Баяндай.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Кульжинский избирательный участок N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Кульжинское, улица Алматинская без номера, ФАП (фельдшерский акушерский пункт), телефон 31343.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Кульжинское.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По Тескенсускому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Тескенсуский избирательный участок N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Тескенсу, улица Калдыбаева 1, средняя школа имени Жамбыла, телефон 974095.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Тескенсу.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Кольдинский избирательный участок N 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Кольди, улица Муратбаева 2, средняя школа Кольды, телефон 27901.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Кольди.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Толкынский избирательный участок N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Толкын, средняя школа Толкын, телефон 21229.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Толкын.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По Тургенскому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Конаевский избирательный участок N 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Тургень, улица Конаева 2, средняя школа имени Конаева, телефон 33005.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Тургень, улицы: Конаева, Ш.Борке, Иманбекова, С.Момбай, Береке, Жолдыбаева, Мельничная, Терехина, Бокина, Тажметова, Пушкина, Дархан, 40 лет Победы, Строительная, Ауэзова, полностью, Кулмамбета N 72-168 (четная сторона), 51-155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Кулмамбетский избирательный участок N 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Тургень, улица Кулмамбета 49, Дом культуры село Тургень, телефон 33007.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Тургень, улицы: Демесинова, Аубакирова, Терешковой, Гагарина, Стамбекова, Школьная, Достык, Абая, Сушкова, Мира, Жамбыла, полностью, Бурдина N 8-24 (четная сторона), N 9-63 (нечетная сторона), Масягина N 21-53 (нечетная сторона), N 46-68 (четная сторона), Кулмамбета N 29-51 (нечетная сторона), N 20-70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Молочно товарная ферма (МТФ)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Ломоносовский избирательный участок N 207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Тургень, улица Желтоксан 97, средняя школа имени Ломоносова, телефон 33004.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Тургень, улицы: Желтоксан, Князбаева, Жунисбая, Воронежская, Рыскулова, Титова, Петрова, Сатай батыра, Харламова, Чапаева, Сергеева, Свердлова, полностью, Кулмамбета N 1-27 (нечетная сторона), N 2-18 (четная сторона), Бурдина N 1-7 (нечетная сторона), N 2-6 (четная сторона), Масягина N 1-19 (нечетная сторона),  N2-44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Таутургенский избирательный участок N 208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Таутургень, улица Буркеева 3, неполная средняя школа село Таутургень, телефон 31741.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Таутургень, лесничество, форелевое хозяйство, пасеки, термальный источник, полигон, Дом Творчества Композиторов, Дома отдыха: "Синегорье", "Таутурген" "Эдельвейс", "Орленок".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26)По Шелекскому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Бижановский избирательный участок N 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Бижанова 91, средняя школа имени Бижанова, телефон 920987.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Абая N 161-213, Кадырова N 109-111, Жибек Жолы N 44-116, Бижанова N 64-202 (четная сторона), N 51-171 (нечетная сторона), Ажибай Батыра N 50-82 (четная сторона), N 91-103 (нечетная сторона), Момышулы N 110-188 (четная сторона), N 77-115 (нечетная сторона), Малай Батыра N 97-159 (нечетная сторона), N 118-244 (четная сторона), Розыбакиева N 143-209 (нечетная сторона),  N 146-220 (четная сторона), Сыздыкова N 145-243 (нечетная сторона), N 188-280 (четная сторона), Строительная, N 21-81 (нечетная сторона), N 16-56 (четная сторона), Орынтаева N 31-141 (нечетная сторона), N 40-152 (четная сторона), Кенжебаева N 38-132 (четная сторона), N 49-123 (нечетная сторона),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Илийский избирательный участок N 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Илийская 12, средняя школа имени Молдагуловой, телефон 921559.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Медицинская, Маметовой, Ауэзова, Заречная, Арычная, Достык, Нурпеисова, Илийская, Абишева, Молдагуловой, полностью, Абая N 164-306 (четная сторона), N 215- 323 (нечетная сторона), Бижанова N 204-304 (четная сторона), N 173-241 (нечетная сторона), Кадырова N 2-52 (четная сторона), N 1-107 (нечетная сторона), Сыздыкова N 2-186 (четная сторона), N 1-143 (нечетная сторона), Усенова N 160-198 (четная сторона), N 137-163 (нечетная сторона), Вихрева N 123-143 (нечетная сторона), N 122-140 (четная сторона), Стадионная N 2-44 (четная сторона), N 1-25 (нечетная сторона), Строительная N 1-19 (нечетная сторона), N 2-14 (четная сторона), Каипова N 96-108 (четная сторона), N 111-127 (нечетная сторона), Таирова N 194-198 (четная сторона), N 149-163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Дачный, Абишева, Арычный, Усенова, Абая, Илийский, Вихрева, Тихий, Сыздыкова, Омарова.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Розыбакиевский избирательный участок N 211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Жибек жолы 47, средняя школа имени Розыбакиева, телефон 920862.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Элеваторная, Складская, полностью, Жибек Жолы N 2-38, Абая N 2-162, Момышулы N 1-75 (нечетная сторона), N 2-108 (четная сторона), Малай Батыра N 1-95 (нечетная сторона), N 2-116 (четная сторона), Розыбакиева N 2-144 (четная сторона), N 1-141 (нечетная сторона), Усенова N 59-135 (нечетная сторона), N 60-158 (четная сторона), Каипова N 28-94 (четная сторона), N 59-109 (нечетная сторона), Вихрева N 44-120 (четная сторона), N 47-121 (нечетная сторона), Таирова N 92-192 (четная сторона), N 65-147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Момышулы, Розыбакиева, Южный, Алатау, Юбилейный, Восточный.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Муратбаевский избирательный участок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Кабылова 2, средняя школа имени Абая, телефон 921309.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Муратбаева, Юбилейная, Гаражная, Гидростроительная полностью, Кагазбаева N 1-39, Жибек Жолы N 1-75, Абая N 1-73 (нечетная сторона), Таирова N 2-90 (четная сторона), N 1-63 (нечетная сторона), Усенова N 2-58 (четная сторона), N 1-57 (нечетная сторона), Вихрева N 1-45 (нечетная сторона), N 2-42 (четная сторона), Каипова N 2-26 (четная сторона), N 1-57 (нечетная сторона), Садовая N 2-30 (четная сторона), N 1-11 (нечетная сторона), Кабылова N 2-62 (четная сторона), N 1-51 (нечетная сторона), Нургазина N 1-97 (нечетная сторона), N 2-104 (четная сторона), Целинная N 1-25, (нечетная сторона), N 2-26 (четная сторона). Жалысбаева N 1-69 (нечетная сторона), N 2-26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участок (РЭС) районный элекстрических сетей, Райавтодор.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Алтынсаринский избирательный участок N 213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Нургазина 150, средняя школа имени Алтынсарина, телефон 920105.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Лесная, Авнгардская полностью, Жибек жолы N 77-167, Ажибай Батыра N 2-48, Абая N 75-159, Мелиоративная N1-26, Жылысбаева N 71-115 (нечетная сторона), N 52-140 (четная сторона), Кабылова N 53-159 (нечетная сторона), N 64-166 (четная сторона), Нургазина N 99-197 (нечетная сторона), N 106-194 (четная сторона), Бижанова N 2-62 (четная сторона), N 1-49 (нечетная сторона), Орынтаева N 2-38 (четная сторона), N 1-29 (нечетная сторона), Кенжебаева N 2-36 (четная сторона), N 1-47 (нечетная сторона), Целинная N 28-58 (четная сторона), N 27-63 (нечетная сторона), Виноградная N 2-40 (четная сторона), N 1-23 (нечетная сторона), Садовая N 13-39 (нечетная сторона), N 32-58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Вихревский избирательный участок N 214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Бокина 40, средняя школа имени Вихрева, телефон 921196.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Маяковского, Егизбаева, Гани Батыра, Бокина, Сайдуллаева, Казачья, Мукашева, Парниковая. полностью, Ажибай Батыра N 1-89, Солнечная N 2-14, Нургазина N 199-239, Космонавтов N 1-24, Луговая N 1-29, Момышулы N 190-252 (четная сторона), N 117-199 (нечетная сторона), Целинная N 60-84 (четная сторона), N 65-87 (нечетная сторона), Жылысбаева, N 117-171 (нечетная сторона), N 142-196 (четная сторона), Кабылова N 161-237 (нечетная сторона), N 168-234 (четная сторона), Жибек Жолы N 118-200 (четная сторона), N 169-275 (нечетная сторона), Малай Батыра N 161-267 (нечетная сторона), N 246-278 (четная сторона), Ключевая N 1-67 (нечетная сторона), N 2-70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Солнечный, Жетысуский.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Автобазовский избирательный участок N 215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Абдыкаримова 14, средняя школа имени Кенжебаева, телефон 921562.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Шелек, улицы: Вишневая, Ахметова, Имамниязова, Макатаева, Советская, Новосельская, 8-Марта, Мира, Семятова, Молодежная, Коммунальная, Интернациональная, Абдыкаримова, Кирпичная, Жетысуская полностью, Жибек жолы N 277-321 (нечетная сторона), N 202-320 (четная сторона), Ключевая N 72-90 (четная сторона), N 69-77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Новосельский, Кирпичный. Участок конефермы.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Авангардный избирательный участок N 216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Майское, улица Парковая без номера, средняя школа имени Маметовой, телефон 972849.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село Майское, село Торгайбаза.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Закрытый избирательный участок N 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Каракемер, клуб воинской части 6654, телефон 49072.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городок воинской части 6654.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