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e75" w14:textId="0618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Енбекшиказахского районного маслихата от 22 декабря 2010 года N 43-1 "О бюджете Енбекшиказахского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15 июля 2011 года N 52-1. Зарегистрировано Управлением юстиции Енбекшиказахского района Департамента юстиции Алматинской области 28 июля 2011 года N 2-8-180. Утратило силу решением маслихата Енбекшиказахского района Алматинской области от 19 апреля 2012 года N 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Енбекшиказахского района Алматинской области от 19.04.2012 N 6-12.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Енбекшиказахского районного маслихата от 22 декабря 2010 года " О бюджете Енбекшиказахского района на 2011-2013 годы" N 43-1 (зарегистрировано в Управлении юстиции Енбекшиказахского района в государственном Реестре нормативных правовых актов 31 декабря 2010 года за N 2-8-167, опубликовано в районной газете "Енбекшиказах" 14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2011 года "О внесении изменений и дополнений в решение от 22 декабря 2010 года N 43-1 "О бюджете Енбекшиказахского района на 2011-2013 годы" N 47-2, (зарегистрирован в Управлении юстиции Енбекшиказахского района в государственном Реестре нормативных правовых актов 25 февраля 2011 года за N 2-8-171, опубликовано в районной газете "Енбекшиказах" 4 марта 2011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18 марта 2011 года "О внесении изменений и дополнений в решение от 22 декабря 2010 года N 43-1 "О бюджете Енбекшиказахского района на 2011-2013 годы" N 48-1, (зарегистрирован в Управлении юстиции Енбекшиказахского района в государственном Реестре нормативных правовых актов 5 апреля 2011 года за N 2-8-173, опубликовано в районной газете "Енбекшиказах" 8 апреля 2011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15 апреля 2011 года "О внесении изменений и дополнений в решение от 22 декабря 2010 года N 49-1, (зарегистрировано в Управлении юстиции Енбекшиказахского района в государственном Реестре нормативных правовых актов 22 апреля 2011 года за N 2-8-174, опубликован в районной газете "Енбекшиказах" 29 апреля 2011 года N 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"9585968" заменить на цифру "9932720",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"1955104" заменить на цифру "2064804";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"6970" заменить на цифру "23470";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"7571726" заменить на цифру "7792278".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"9930139" заменить на цифру "10342162".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акима района" цифру "90631" заменить на цифру "120135";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акима района в городе, города районного значения, поселка, аула, аульного округа" цифру "285448" заменить на цифру "285048";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"118548" заменить на цифру "318548";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"6856996" заменить на цифру "6801425";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"483848" заменить на цифру "500347";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"1164878" заменить на цифру "1380658";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"339565" заменить на цифру "341388";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"183524" заменить на цифру "187585";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"13604" заменить на цифру "14368".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"Промышленность, архитектурная, градостроительная и строительная деятельность" цифру "13604" заменить на цифру "14368"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маслихата района" 12389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45426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3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Газиева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                   Ахметов Имангазы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13"/>
        <w:gridCol w:w="571"/>
        <w:gridCol w:w="9776"/>
        <w:gridCol w:w="180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9932720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2064804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1682965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1311800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291225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5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0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7792278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7792278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71"/>
        <w:gridCol w:w="710"/>
        <w:gridCol w:w="9404"/>
        <w:gridCol w:w="18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10342162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453985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317161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317161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316736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796011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744482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5787340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обратно в аульной (сельской) местности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66654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занятости-2020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бюджетной сфере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29"/>
        <w:gridCol w:w="491"/>
        <w:gridCol w:w="9687"/>
        <w:gridCol w:w="17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630"/>
        <w:gridCol w:w="9665"/>
        <w:gridCol w:w="180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32"/>
        <w:gridCol w:w="732"/>
        <w:gridCol w:w="110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ходе исполнения районного бюджета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2"/>
        <w:gridCol w:w="871"/>
        <w:gridCol w:w="752"/>
        <w:gridCol w:w="1033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